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6807" w14:textId="2D26E66B" w:rsidR="00A10F2B" w:rsidRDefault="001D3B64" w:rsidP="001D3B64">
      <w:pPr>
        <w:pStyle w:val="Heading1nonumberWorldline"/>
      </w:pPr>
      <w:r>
        <w:t>Tap on Mobile</w:t>
      </w:r>
      <w:r w:rsidR="00CB6CB8">
        <w:t>,</w:t>
      </w:r>
      <w:r>
        <w:t xml:space="preserve"> integration request form</w:t>
      </w:r>
    </w:p>
    <w:p w14:paraId="5B8738D6" w14:textId="411D2DD2" w:rsidR="001A11A4" w:rsidRDefault="001A11A4" w:rsidP="001A11A4">
      <w:pPr>
        <w:pStyle w:val="BodytextWorldline"/>
      </w:pPr>
      <w:r>
        <w:t>Once completed please send this for</w:t>
      </w:r>
      <w:r w:rsidR="00272412">
        <w:t>m</w:t>
      </w:r>
      <w:r>
        <w:t xml:space="preserve"> to: </w:t>
      </w:r>
      <w:hyperlink r:id="rId9" w:history="1">
        <w:r w:rsidRPr="00B86852">
          <w:rPr>
            <w:rStyle w:val="Lienhypertexte"/>
          </w:rPr>
          <w:t>Tom_integration@worldline.com</w:t>
        </w:r>
      </w:hyperlink>
    </w:p>
    <w:p w14:paraId="58BE9B8A" w14:textId="64F17712" w:rsidR="001D3B64" w:rsidRDefault="001D3B64" w:rsidP="001D3B64">
      <w:pPr>
        <w:pStyle w:val="Heading2nonumberWorldline"/>
      </w:pPr>
      <w:r>
        <w:t>Company</w:t>
      </w:r>
      <w:r w:rsidR="002B2CC8">
        <w:t xml:space="preserve"> info</w:t>
      </w:r>
      <w:r w:rsidR="00D22487">
        <w:t>*</w:t>
      </w:r>
    </w:p>
    <w:p w14:paraId="1B877B82" w14:textId="77777777" w:rsidR="002B2CC8" w:rsidRPr="002B2CC8" w:rsidRDefault="002B2CC8" w:rsidP="002B2CC8">
      <w:pPr>
        <w:pStyle w:val="BodytextWorldline"/>
      </w:pPr>
    </w:p>
    <w:tbl>
      <w:tblPr>
        <w:tblStyle w:val="TableformattedWorldline"/>
        <w:tblW w:w="0" w:type="auto"/>
        <w:tblLook w:val="0480" w:firstRow="0" w:lastRow="0" w:firstColumn="1" w:lastColumn="0" w:noHBand="0" w:noVBand="1"/>
      </w:tblPr>
      <w:tblGrid>
        <w:gridCol w:w="1985"/>
        <w:gridCol w:w="7767"/>
      </w:tblGrid>
      <w:tr w:rsidR="0031719C" w14:paraId="218EC6A0" w14:textId="77777777" w:rsidTr="007C2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1985" w:type="dxa"/>
            <w:vAlign w:val="center"/>
          </w:tcPr>
          <w:p w14:paraId="22DE6554" w14:textId="0DE5DE4F" w:rsidR="0031719C" w:rsidRPr="002B2CC8" w:rsidRDefault="0031719C" w:rsidP="002B2CC8">
            <w:pPr>
              <w:pStyle w:val="BodytextWorldline"/>
            </w:pPr>
            <w:r w:rsidRPr="002B2CC8">
              <w:rPr>
                <w:sz w:val="20"/>
                <w:szCs w:val="24"/>
              </w:rPr>
              <w:t>Name of the company</w:t>
            </w:r>
          </w:p>
        </w:tc>
        <w:tc>
          <w:tcPr>
            <w:tcW w:w="7767" w:type="dxa"/>
          </w:tcPr>
          <w:p w14:paraId="1A2BD3C1" w14:textId="1E67417F" w:rsidR="007C2647" w:rsidRDefault="007C2647" w:rsidP="0031719C">
            <w:pPr>
              <w:pStyle w:val="BodytextWorldline"/>
              <w:pBdr>
                <w:top w:val="single" w:sz="12" w:space="1" w:color="auto"/>
                <w:bottom w:val="single" w:sz="12" w:space="1" w:color="auto"/>
              </w:pBdr>
            </w:pPr>
          </w:p>
          <w:p w14:paraId="48E202B5" w14:textId="5F2C130E" w:rsidR="007C2647" w:rsidRDefault="007C2647" w:rsidP="0031719C">
            <w:pPr>
              <w:pStyle w:val="BodytextWorldline"/>
            </w:pPr>
          </w:p>
        </w:tc>
      </w:tr>
      <w:tr w:rsidR="0031719C" w14:paraId="66451125" w14:textId="77777777" w:rsidTr="007C2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7"/>
        </w:trPr>
        <w:tc>
          <w:tcPr>
            <w:tcW w:w="1985" w:type="dxa"/>
            <w:vAlign w:val="center"/>
          </w:tcPr>
          <w:p w14:paraId="7D66BF0A" w14:textId="70D5BCE2" w:rsidR="0031719C" w:rsidRDefault="0031719C" w:rsidP="007C2647">
            <w:pPr>
              <w:pStyle w:val="BodytextWorldline"/>
            </w:pPr>
            <w:r w:rsidRPr="002B2CC8">
              <w:rPr>
                <w:sz w:val="20"/>
                <w:szCs w:val="24"/>
              </w:rPr>
              <w:t>Address</w:t>
            </w:r>
          </w:p>
        </w:tc>
        <w:tc>
          <w:tcPr>
            <w:tcW w:w="7767" w:type="dxa"/>
          </w:tcPr>
          <w:p w14:paraId="48287964" w14:textId="53C5CA0B" w:rsidR="007C2647" w:rsidRDefault="007C2647" w:rsidP="0031719C">
            <w:pPr>
              <w:pStyle w:val="BodytextWorldline"/>
              <w:pBdr>
                <w:top w:val="single" w:sz="12" w:space="1" w:color="auto"/>
                <w:bottom w:val="single" w:sz="12" w:space="1" w:color="auto"/>
              </w:pBdr>
            </w:pPr>
          </w:p>
          <w:p w14:paraId="46BC1866" w14:textId="3900DB45" w:rsidR="007C2647" w:rsidRDefault="007C2647" w:rsidP="0031719C">
            <w:pPr>
              <w:pStyle w:val="BodytextWorldline"/>
              <w:pBdr>
                <w:bottom w:val="single" w:sz="12" w:space="1" w:color="auto"/>
                <w:between w:val="single" w:sz="12" w:space="1" w:color="auto"/>
              </w:pBdr>
            </w:pPr>
          </w:p>
          <w:p w14:paraId="5570FB3C" w14:textId="6A631B3D" w:rsidR="007C2647" w:rsidRDefault="007C2647" w:rsidP="0031719C">
            <w:pPr>
              <w:pStyle w:val="BodytextWorldline"/>
              <w:pBdr>
                <w:bottom w:val="single" w:sz="12" w:space="1" w:color="auto"/>
                <w:between w:val="single" w:sz="12" w:space="1" w:color="auto"/>
              </w:pBdr>
            </w:pPr>
          </w:p>
          <w:p w14:paraId="69BBD772" w14:textId="70E8B437" w:rsidR="007C2647" w:rsidRDefault="007C2647" w:rsidP="0031719C">
            <w:pPr>
              <w:pStyle w:val="BodytextWorldline"/>
            </w:pPr>
          </w:p>
        </w:tc>
      </w:tr>
    </w:tbl>
    <w:p w14:paraId="66F249B8" w14:textId="7691DFCF" w:rsidR="002B2CC8" w:rsidRDefault="002B2CC8" w:rsidP="002B2CC8">
      <w:pPr>
        <w:pStyle w:val="Heading2nonumberWorldline"/>
      </w:pPr>
      <w:r>
        <w:t>Solution info</w:t>
      </w:r>
    </w:p>
    <w:p w14:paraId="09CB4B2F" w14:textId="77777777" w:rsidR="002B2CC8" w:rsidRPr="002B2CC8" w:rsidRDefault="002B2CC8" w:rsidP="002B2CC8">
      <w:pPr>
        <w:pStyle w:val="BodytextWorldline"/>
      </w:pPr>
    </w:p>
    <w:p w14:paraId="3223CF40" w14:textId="77777777" w:rsidR="00A0525C" w:rsidRPr="00A0525C" w:rsidRDefault="00295B5B" w:rsidP="002F550C">
      <w:pPr>
        <w:pStyle w:val="Numberedlistcolored1stlevelWorldline"/>
        <w:rPr>
          <w:i/>
          <w:iCs/>
          <w:lang w:val="en-US"/>
        </w:rPr>
      </w:pPr>
      <w:r w:rsidRPr="00A0525C">
        <w:rPr>
          <w:lang w:val="en-US"/>
        </w:rPr>
        <w:t>How many installed solutions do you have?</w:t>
      </w:r>
    </w:p>
    <w:p w14:paraId="3E88B44E" w14:textId="0C72FB6A" w:rsidR="00295B5B" w:rsidRDefault="001F0F34" w:rsidP="00A0525C">
      <w:pPr>
        <w:pStyle w:val="Numberedlistcolored1stlevelWorldline"/>
        <w:numPr>
          <w:ilvl w:val="0"/>
          <w:numId w:val="0"/>
        </w:numPr>
        <w:ind w:left="301"/>
        <w:rPr>
          <w:i/>
          <w:iCs/>
          <w:lang w:val="en-US"/>
        </w:rPr>
      </w:pPr>
      <w:r w:rsidRPr="00A0525C">
        <w:rPr>
          <w:i/>
          <w:iCs/>
          <w:lang w:val="en-US"/>
        </w:rPr>
        <w:t>Please detail</w:t>
      </w:r>
      <w:r w:rsidR="00BB562C" w:rsidRPr="00A0525C">
        <w:rPr>
          <w:i/>
          <w:iCs/>
          <w:lang w:val="en-US"/>
        </w:rPr>
        <w:t xml:space="preserve"> your solution per country</w:t>
      </w:r>
    </w:p>
    <w:p w14:paraId="3B8DDD03" w14:textId="77777777" w:rsidR="008326DD" w:rsidRDefault="008326DD" w:rsidP="008326DD">
      <w:pPr>
        <w:pStyle w:val="BodytextWorldline"/>
        <w:pBdr>
          <w:bottom w:val="single" w:sz="12" w:space="1" w:color="auto"/>
        </w:pBdr>
      </w:pPr>
    </w:p>
    <w:p w14:paraId="0CED0BCC" w14:textId="77777777" w:rsidR="009D5EAD" w:rsidRPr="009D5EAD" w:rsidRDefault="009D5EAD" w:rsidP="009D5EAD">
      <w:pPr>
        <w:pStyle w:val="BodytextWorldline"/>
      </w:pPr>
    </w:p>
    <w:p w14:paraId="47B78637" w14:textId="0ABFFCC8" w:rsidR="00AE71A5" w:rsidRDefault="00AE71A5" w:rsidP="00AE71A5">
      <w:pPr>
        <w:pStyle w:val="Numberedlistcolored1stlevelWorldline"/>
        <w:rPr>
          <w:lang w:val="en-US"/>
        </w:rPr>
      </w:pPr>
      <w:r>
        <w:rPr>
          <w:lang w:val="en-US"/>
        </w:rPr>
        <w:t>Can you tell us more about your customer base?</w:t>
      </w:r>
    </w:p>
    <w:p w14:paraId="7FBE0F36" w14:textId="642CCDBF" w:rsidR="00AE71A5" w:rsidRDefault="00AE71A5" w:rsidP="00AE71A5">
      <w:pPr>
        <w:pStyle w:val="Numberedlistcolored1stlevelWorldline"/>
        <w:numPr>
          <w:ilvl w:val="0"/>
          <w:numId w:val="0"/>
        </w:numPr>
        <w:ind w:left="301"/>
        <w:rPr>
          <w:i/>
          <w:iCs/>
          <w:lang w:val="en-US"/>
        </w:rPr>
      </w:pPr>
      <w:r w:rsidRPr="00185DD4">
        <w:rPr>
          <w:i/>
          <w:iCs/>
          <w:lang w:val="en-US"/>
        </w:rPr>
        <w:t>Please detail per country</w:t>
      </w:r>
      <w:r w:rsidR="00185DD4" w:rsidRPr="00185DD4">
        <w:rPr>
          <w:i/>
          <w:iCs/>
          <w:lang w:val="en-US"/>
        </w:rPr>
        <w:t xml:space="preserve">, typically </w:t>
      </w:r>
      <w:r w:rsidR="00185DD4">
        <w:rPr>
          <w:i/>
          <w:iCs/>
          <w:lang w:val="en-US"/>
        </w:rPr>
        <w:t xml:space="preserve">the </w:t>
      </w:r>
      <w:r w:rsidR="00185DD4" w:rsidRPr="00185DD4">
        <w:rPr>
          <w:i/>
          <w:iCs/>
          <w:lang w:val="en-US"/>
        </w:rPr>
        <w:t>number of customers using your solution</w:t>
      </w:r>
    </w:p>
    <w:p w14:paraId="037D3D9B" w14:textId="77777777" w:rsidR="008326DD" w:rsidRDefault="008326DD" w:rsidP="008326DD">
      <w:pPr>
        <w:pStyle w:val="BodytextWorldline"/>
        <w:pBdr>
          <w:bottom w:val="single" w:sz="12" w:space="1" w:color="auto"/>
        </w:pBdr>
      </w:pPr>
    </w:p>
    <w:p w14:paraId="4DD6D44D" w14:textId="77777777" w:rsidR="00185DD4" w:rsidRDefault="00185DD4" w:rsidP="00185DD4"/>
    <w:p w14:paraId="6D7102CA" w14:textId="59D31B2D" w:rsidR="008F50A1" w:rsidRDefault="008E73AA" w:rsidP="008F50A1">
      <w:pPr>
        <w:pStyle w:val="Numberedlistcolored1stlevelWorldline"/>
      </w:pPr>
      <w:r>
        <w:t>For what market vertical will your solution be used most?</w:t>
      </w:r>
    </w:p>
    <w:p w14:paraId="6317CF96" w14:textId="6E4AB717" w:rsidR="008E73AA" w:rsidRPr="008E73AA" w:rsidRDefault="008E73AA" w:rsidP="008E73AA">
      <w:pPr>
        <w:pStyle w:val="Numberedlistcolored1stlevelWorldline"/>
        <w:numPr>
          <w:ilvl w:val="0"/>
          <w:numId w:val="0"/>
        </w:numPr>
        <w:ind w:left="301"/>
        <w:rPr>
          <w:i/>
          <w:iCs/>
        </w:rPr>
      </w:pPr>
      <w:r w:rsidRPr="008E73AA">
        <w:rPr>
          <w:i/>
          <w:iCs/>
        </w:rPr>
        <w:t>Retail, Hospitality, Food services, etc.</w:t>
      </w:r>
    </w:p>
    <w:p w14:paraId="4461C5D1" w14:textId="77777777" w:rsidR="008326DD" w:rsidRDefault="008326DD" w:rsidP="008326DD">
      <w:pPr>
        <w:pStyle w:val="BodytextWorldline"/>
        <w:pBdr>
          <w:bottom w:val="single" w:sz="12" w:space="1" w:color="auto"/>
        </w:pBdr>
      </w:pPr>
    </w:p>
    <w:p w14:paraId="4F49253E" w14:textId="77777777" w:rsidR="00185DD4" w:rsidRDefault="00185DD4" w:rsidP="00185DD4">
      <w:pPr>
        <w:pStyle w:val="BodytextWorldline"/>
      </w:pPr>
    </w:p>
    <w:p w14:paraId="2C3993C8" w14:textId="3417B103" w:rsidR="008E73AA" w:rsidRDefault="008E73AA" w:rsidP="008E73AA">
      <w:pPr>
        <w:pStyle w:val="Numberedlistcolored1stlevelWorldline"/>
      </w:pPr>
      <w:r>
        <w:t xml:space="preserve">Can you share with us </w:t>
      </w:r>
      <w:r w:rsidR="0093653F">
        <w:t>any forecast for Tap on Mobile for the next 3 years?</w:t>
      </w:r>
    </w:p>
    <w:p w14:paraId="27E19FFE" w14:textId="455C6E92" w:rsidR="00C77C19" w:rsidRPr="00C77C19" w:rsidRDefault="00C77C19" w:rsidP="00C77C19">
      <w:pPr>
        <w:pStyle w:val="List1stlevelWorldline"/>
        <w:rPr>
          <w:i/>
          <w:iCs/>
        </w:rPr>
      </w:pPr>
      <w:r w:rsidRPr="00C77C19">
        <w:rPr>
          <w:i/>
          <w:iCs/>
        </w:rPr>
        <w:t>Number of customers/users:</w:t>
      </w:r>
    </w:p>
    <w:p w14:paraId="61F447A2" w14:textId="30862E32" w:rsidR="00C77C19" w:rsidRDefault="00C77C19" w:rsidP="00C77C19">
      <w:pPr>
        <w:pStyle w:val="List1stlevelWorldline"/>
        <w:rPr>
          <w:i/>
          <w:iCs/>
        </w:rPr>
      </w:pPr>
      <w:r w:rsidRPr="00C77C19">
        <w:rPr>
          <w:i/>
          <w:iCs/>
        </w:rPr>
        <w:t>Number of licenses:</w:t>
      </w:r>
    </w:p>
    <w:p w14:paraId="7277C688" w14:textId="77777777" w:rsidR="00C77C19" w:rsidRDefault="00C77C19" w:rsidP="00C77C19"/>
    <w:p w14:paraId="5BD3D8E2" w14:textId="10FD0341" w:rsidR="00BE1552" w:rsidRDefault="00C51FBD" w:rsidP="00C51FBD">
      <w:pPr>
        <w:pStyle w:val="Numberedlistcolored1stlevelWorldline"/>
      </w:pPr>
      <w:r w:rsidRPr="00C51FBD">
        <w:t xml:space="preserve">Is the integration carried out </w:t>
      </w:r>
      <w:r w:rsidR="00BE1552">
        <w:t>in-house</w:t>
      </w:r>
      <w:r w:rsidRPr="00C51FBD">
        <w:t xml:space="preserve"> or </w:t>
      </w:r>
      <w:r w:rsidR="00BE1552">
        <w:t>via a</w:t>
      </w:r>
      <w:r w:rsidRPr="00C51FBD">
        <w:t xml:space="preserve"> </w:t>
      </w:r>
      <w:r w:rsidR="00BE1552">
        <w:t>service provider or partner</w:t>
      </w:r>
      <w:r w:rsidRPr="00C51FBD">
        <w:t>?</w:t>
      </w:r>
      <w:r w:rsidR="00D22487">
        <w:t>*</w:t>
      </w:r>
    </w:p>
    <w:p w14:paraId="6F6F1A56" w14:textId="7E6A9318" w:rsidR="00C77C19" w:rsidRDefault="00C51FBD" w:rsidP="00BE1552">
      <w:pPr>
        <w:pStyle w:val="Numberedlistcolored1stlevelWorldline"/>
        <w:numPr>
          <w:ilvl w:val="0"/>
          <w:numId w:val="0"/>
        </w:numPr>
        <w:ind w:left="301"/>
        <w:rPr>
          <w:i/>
          <w:iCs/>
        </w:rPr>
      </w:pPr>
      <w:r w:rsidRPr="00E575C4">
        <w:rPr>
          <w:i/>
          <w:iCs/>
        </w:rPr>
        <w:t xml:space="preserve">Please provide us with the contact details of the technical contact person who </w:t>
      </w:r>
      <w:r w:rsidR="00E575C4" w:rsidRPr="00E575C4">
        <w:rPr>
          <w:i/>
          <w:iCs/>
        </w:rPr>
        <w:t>needs</w:t>
      </w:r>
      <w:r w:rsidRPr="00E575C4">
        <w:rPr>
          <w:i/>
          <w:iCs/>
        </w:rPr>
        <w:t xml:space="preserve"> access to the </w:t>
      </w:r>
      <w:r w:rsidR="00E575C4" w:rsidRPr="00E575C4">
        <w:rPr>
          <w:i/>
          <w:iCs/>
        </w:rPr>
        <w:t>back office</w:t>
      </w:r>
      <w:r w:rsidRPr="00E575C4">
        <w:rPr>
          <w:i/>
          <w:iCs/>
        </w:rPr>
        <w:t xml:space="preserve"> portal (name, company, e-mail, </w:t>
      </w:r>
      <w:r w:rsidR="00E575C4" w:rsidRPr="00E575C4">
        <w:rPr>
          <w:i/>
          <w:iCs/>
        </w:rPr>
        <w:t xml:space="preserve">phone </w:t>
      </w:r>
      <w:r w:rsidRPr="00E575C4">
        <w:rPr>
          <w:i/>
          <w:iCs/>
        </w:rPr>
        <w:t>number)</w:t>
      </w:r>
    </w:p>
    <w:p w14:paraId="4ECE0DF9" w14:textId="1614D9D3" w:rsidR="0086042D" w:rsidRPr="001A11A4" w:rsidRDefault="0086042D" w:rsidP="0086042D">
      <w:pPr>
        <w:pStyle w:val="BodytextWorldline"/>
        <w:pBdr>
          <w:bottom w:val="single" w:sz="12" w:space="1" w:color="auto"/>
        </w:pBdr>
        <w:tabs>
          <w:tab w:val="left" w:pos="3072"/>
        </w:tabs>
        <w:rPr>
          <w:lang w:val="en-US"/>
        </w:rPr>
      </w:pPr>
    </w:p>
    <w:p w14:paraId="04189131" w14:textId="77777777" w:rsidR="00E575C4" w:rsidRDefault="00E575C4" w:rsidP="00E575C4"/>
    <w:p w14:paraId="7D426EAF" w14:textId="55728FBB" w:rsidR="00163C65" w:rsidRDefault="00163C65" w:rsidP="00163C65">
      <w:pPr>
        <w:pStyle w:val="Numberedlistcolored1stlevelWorldline"/>
      </w:pPr>
      <w:r>
        <w:t>To allow your solution to integrate with Tap on Mobile, can you share with us y</w:t>
      </w:r>
      <w:r w:rsidRPr="00163C65">
        <w:t xml:space="preserve">our </w:t>
      </w:r>
      <w:r>
        <w:t xml:space="preserve">Android app </w:t>
      </w:r>
      <w:r w:rsidRPr="00163C65">
        <w:t xml:space="preserve">package name </w:t>
      </w:r>
      <w:r w:rsidR="00D22487">
        <w:t>*</w:t>
      </w:r>
    </w:p>
    <w:p w14:paraId="21E6A713" w14:textId="789D1805" w:rsidR="00E575C4" w:rsidRDefault="00163C65" w:rsidP="00163C65">
      <w:pPr>
        <w:pStyle w:val="Numberedlistcolored1stlevelWorldline"/>
        <w:numPr>
          <w:ilvl w:val="0"/>
          <w:numId w:val="0"/>
        </w:numPr>
        <w:ind w:left="301"/>
        <w:rPr>
          <w:i/>
          <w:iCs/>
        </w:rPr>
      </w:pPr>
      <w:r w:rsidRPr="00163C65">
        <w:rPr>
          <w:i/>
          <w:iCs/>
        </w:rPr>
        <w:t>e.g., com.myapp.name</w:t>
      </w:r>
    </w:p>
    <w:p w14:paraId="4A32D575" w14:textId="3AE5E34D" w:rsidR="002B2CC8" w:rsidRDefault="002B2CC8" w:rsidP="002B2CC8">
      <w:pPr>
        <w:pStyle w:val="BodytextWorldline"/>
        <w:pBdr>
          <w:bottom w:val="single" w:sz="12" w:space="1" w:color="auto"/>
        </w:pBdr>
      </w:pPr>
    </w:p>
    <w:p w14:paraId="10D29B99" w14:textId="77777777" w:rsidR="00163C65" w:rsidRDefault="00163C65" w:rsidP="00163C65"/>
    <w:p w14:paraId="1AF5BB7D" w14:textId="5DA45E49" w:rsidR="00163C65" w:rsidRDefault="006A73C6" w:rsidP="006A73C6">
      <w:pPr>
        <w:pStyle w:val="Numberedlistcolored1stlevelWorldline"/>
      </w:pPr>
      <w:r>
        <w:t>How are you planning to distribute your application onto the devices?</w:t>
      </w:r>
    </w:p>
    <w:p w14:paraId="07DC94DF" w14:textId="1B390C0F" w:rsidR="00163C65" w:rsidRDefault="00272412" w:rsidP="00F71A4B">
      <w:sdt>
        <w:sdtPr>
          <w:alias w:val="Google Play Store"/>
          <w:tag w:val="Google Play Store"/>
          <w:id w:val="141335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E44">
            <w:rPr>
              <w:rFonts w:ascii="MS Gothic" w:eastAsia="MS Gothic" w:hAnsi="MS Gothic" w:hint="eastAsia"/>
            </w:rPr>
            <w:t>☐</w:t>
          </w:r>
        </w:sdtContent>
      </w:sdt>
      <w:r w:rsidR="00F71A4B">
        <w:tab/>
      </w:r>
      <w:r w:rsidR="005554F8" w:rsidRPr="005554F8">
        <w:t>Google Play Store</w:t>
      </w:r>
    </w:p>
    <w:p w14:paraId="26D46D55" w14:textId="75D5959F" w:rsidR="005554F8" w:rsidRDefault="00272412" w:rsidP="00F71A4B">
      <w:sdt>
        <w:sdtPr>
          <w:alias w:val="Merchant/Integrator MDM"/>
          <w:tag w:val="Merchant/Integrator MDM"/>
          <w:id w:val="155234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93A">
            <w:rPr>
              <w:rFonts w:ascii="MS Gothic" w:eastAsia="MS Gothic" w:hAnsi="MS Gothic" w:hint="eastAsia"/>
            </w:rPr>
            <w:t>☐</w:t>
          </w:r>
        </w:sdtContent>
      </w:sdt>
      <w:r w:rsidR="00F71A4B">
        <w:tab/>
        <w:t>D</w:t>
      </w:r>
      <w:r w:rsidR="0058084B" w:rsidRPr="0058084B">
        <w:t xml:space="preserve">edicated </w:t>
      </w:r>
      <w:r w:rsidR="00F71A4B">
        <w:t>M</w:t>
      </w:r>
      <w:r w:rsidR="0058084B" w:rsidRPr="0058084B">
        <w:t>erchant/</w:t>
      </w:r>
      <w:r w:rsidR="00F71A4B">
        <w:t>I</w:t>
      </w:r>
      <w:r w:rsidR="0058084B" w:rsidRPr="0058084B">
        <w:t>ntegrator Mobile Device Management system</w:t>
      </w:r>
    </w:p>
    <w:p w14:paraId="28942BC8" w14:textId="6D97DDC0" w:rsidR="00F71A4B" w:rsidRDefault="00272412" w:rsidP="00F71A4B">
      <w:sdt>
        <w:sdtPr>
          <w:alias w:val="Manufacturer MDM"/>
          <w:tag w:val="Manufacturer MDM"/>
          <w:id w:val="-161165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A4B">
            <w:rPr>
              <w:rFonts w:ascii="MS Gothic" w:eastAsia="MS Gothic" w:hAnsi="MS Gothic" w:hint="eastAsia"/>
            </w:rPr>
            <w:t>☐</w:t>
          </w:r>
        </w:sdtContent>
      </w:sdt>
      <w:r w:rsidR="00F71A4B">
        <w:t xml:space="preserve"> </w:t>
      </w:r>
      <w:r w:rsidR="00F71A4B">
        <w:tab/>
        <w:t>Dedicated Device Manufacturer Mobile Device Management system</w:t>
      </w:r>
    </w:p>
    <w:p w14:paraId="4CFD4B96" w14:textId="77777777" w:rsidR="003D593A" w:rsidRPr="003D593A" w:rsidRDefault="003D593A" w:rsidP="003D593A">
      <w:pPr>
        <w:pStyle w:val="BodytextWorldline"/>
      </w:pPr>
    </w:p>
    <w:p w14:paraId="366DBC8D" w14:textId="19493934" w:rsidR="0058084B" w:rsidRPr="003D593A" w:rsidRDefault="003D593A" w:rsidP="00163C65">
      <w:pPr>
        <w:pStyle w:val="BodytextWorldline"/>
        <w:pBdr>
          <w:bottom w:val="single" w:sz="12" w:space="1" w:color="auto"/>
        </w:pBdr>
        <w:rPr>
          <w:i/>
          <w:iCs/>
        </w:rPr>
      </w:pPr>
      <w:r w:rsidRPr="003D593A">
        <w:rPr>
          <w:i/>
          <w:iCs/>
        </w:rPr>
        <w:t>If an MDM is used, can you please share with us the name of the MDM?</w:t>
      </w:r>
    </w:p>
    <w:p w14:paraId="050D6A01" w14:textId="49F5E54D" w:rsidR="003D593A" w:rsidRDefault="003D593A" w:rsidP="00163C65">
      <w:pPr>
        <w:pStyle w:val="BodytextWorldline"/>
        <w:pBdr>
          <w:bottom w:val="single" w:sz="12" w:space="1" w:color="auto"/>
        </w:pBdr>
      </w:pPr>
    </w:p>
    <w:p w14:paraId="1C09F2C0" w14:textId="77777777" w:rsidR="003D593A" w:rsidRDefault="003D593A" w:rsidP="00163C65">
      <w:pPr>
        <w:pStyle w:val="BodytextWorldline"/>
      </w:pPr>
    </w:p>
    <w:p w14:paraId="33E9A5E4" w14:textId="207FA47A" w:rsidR="00F71A4B" w:rsidRDefault="009319D1" w:rsidP="003A7DE4">
      <w:pPr>
        <w:pStyle w:val="Numberedlistcolored1stlevelWorldline"/>
        <w:keepNext/>
        <w:keepLines/>
      </w:pPr>
      <w:r>
        <w:lastRenderedPageBreak/>
        <w:t>What operating system do you use for your solution?</w:t>
      </w:r>
      <w:r w:rsidR="008A500F">
        <w:t>*</w:t>
      </w:r>
    </w:p>
    <w:p w14:paraId="67E20721" w14:textId="5C912B41" w:rsidR="009319D1" w:rsidRDefault="009319D1" w:rsidP="003A7DE4">
      <w:pPr>
        <w:keepNext/>
        <w:keepLines/>
        <w:rPr>
          <w:i/>
          <w:iCs/>
        </w:rPr>
      </w:pPr>
      <w:r w:rsidRPr="00576D1B">
        <w:rPr>
          <w:i/>
          <w:iCs/>
        </w:rPr>
        <w:t>Please specify the version of Android</w:t>
      </w:r>
    </w:p>
    <w:p w14:paraId="0F1F37AF" w14:textId="56E3A334" w:rsidR="0029589D" w:rsidRDefault="00A346F6" w:rsidP="003A7DE4">
      <w:pPr>
        <w:pStyle w:val="BodytextWorldline"/>
        <w:keepNext/>
        <w:keepLines/>
        <w:pBdr>
          <w:bottom w:val="single" w:sz="12" w:space="1" w:color="auto"/>
        </w:pBdr>
      </w:pPr>
      <w:r w:rsidRPr="002B2CC8">
        <w:t>Android version</w:t>
      </w:r>
    </w:p>
    <w:p w14:paraId="408484E0" w14:textId="77777777" w:rsidR="000E3E44" w:rsidRPr="002B2CC8" w:rsidRDefault="000E3E44" w:rsidP="003A7DE4">
      <w:pPr>
        <w:pStyle w:val="BodytextWorldline"/>
        <w:keepNext/>
        <w:keepLines/>
        <w:pBdr>
          <w:bottom w:val="single" w:sz="12" w:space="1" w:color="auto"/>
        </w:pBdr>
      </w:pPr>
    </w:p>
    <w:p w14:paraId="7162E0D9" w14:textId="77777777" w:rsidR="000E3E44" w:rsidRDefault="000E3E44" w:rsidP="003A7DE4">
      <w:pPr>
        <w:pStyle w:val="BodytextWorldline"/>
        <w:keepNext/>
        <w:keepLines/>
      </w:pPr>
    </w:p>
    <w:p w14:paraId="76563C46" w14:textId="1B609FFF" w:rsidR="002B2CC8" w:rsidRPr="002B2CC8" w:rsidRDefault="002B2CC8" w:rsidP="003A7DE4">
      <w:pPr>
        <w:pStyle w:val="BodytextWorldline"/>
        <w:keepNext/>
        <w:keepLines/>
        <w:rPr>
          <w:i/>
          <w:iCs/>
        </w:rPr>
      </w:pPr>
      <w:r w:rsidRPr="002B2CC8">
        <w:rPr>
          <w:i/>
          <w:iCs/>
        </w:rPr>
        <w:t>Please specify if GMS is supported on this OS/device</w:t>
      </w:r>
    </w:p>
    <w:tbl>
      <w:tblPr>
        <w:tblStyle w:val="BlanktableWorldline"/>
        <w:tblW w:w="0" w:type="auto"/>
        <w:tblLook w:val="0480" w:firstRow="0" w:lastRow="0" w:firstColumn="1" w:lastColumn="0" w:noHBand="0" w:noVBand="1"/>
      </w:tblPr>
      <w:tblGrid>
        <w:gridCol w:w="4876"/>
        <w:gridCol w:w="4876"/>
      </w:tblGrid>
      <w:tr w:rsidR="00576D1B" w14:paraId="2DE6A3E6" w14:textId="77777777" w:rsidTr="00576D1B">
        <w:tc>
          <w:tcPr>
            <w:tcW w:w="4876" w:type="dxa"/>
          </w:tcPr>
          <w:p w14:paraId="0A465DF3" w14:textId="182DA1CC" w:rsidR="00576D1B" w:rsidRDefault="00272412" w:rsidP="003A7DE4">
            <w:pPr>
              <w:pStyle w:val="BodytextWorldline"/>
              <w:keepNext/>
              <w:keepLines/>
            </w:pPr>
            <w:sdt>
              <w:sdtPr>
                <w:alias w:val="With GMS support"/>
                <w:tag w:val="With GMS support"/>
                <w:id w:val="-1489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6F6">
              <w:t xml:space="preserve"> With full GMS support (Google Mobile Service)</w:t>
            </w:r>
          </w:p>
        </w:tc>
        <w:tc>
          <w:tcPr>
            <w:tcW w:w="4876" w:type="dxa"/>
          </w:tcPr>
          <w:p w14:paraId="488EEB53" w14:textId="444DFE60" w:rsidR="00576D1B" w:rsidRDefault="00272412" w:rsidP="003A7DE4">
            <w:pPr>
              <w:pStyle w:val="BodytextWorldline"/>
              <w:keepNext/>
              <w:keepLines/>
            </w:pPr>
            <w:sdt>
              <w:sdtPr>
                <w:alias w:val="Without GMS support"/>
                <w:tag w:val="Without GMS support"/>
                <w:id w:val="-3051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6F6">
              <w:t xml:space="preserve"> With limited or no GMS support</w:t>
            </w:r>
          </w:p>
        </w:tc>
      </w:tr>
    </w:tbl>
    <w:p w14:paraId="315ADB9B" w14:textId="77777777" w:rsidR="002B2CC8" w:rsidRDefault="002B2CC8" w:rsidP="00576D1B">
      <w:pPr>
        <w:pStyle w:val="BodytextWorldline"/>
      </w:pPr>
    </w:p>
    <w:p w14:paraId="36017004" w14:textId="3391240B" w:rsidR="002B2CC8" w:rsidRDefault="00641878" w:rsidP="003A7DE4">
      <w:pPr>
        <w:pStyle w:val="Numberedlistcolored1stlevelWorldline"/>
        <w:keepNext/>
        <w:keepLines/>
      </w:pPr>
      <w:r>
        <w:t xml:space="preserve">What </w:t>
      </w:r>
      <w:r w:rsidR="001E21BE">
        <w:t>type of device(s) are you planning on using?</w:t>
      </w:r>
    </w:p>
    <w:p w14:paraId="50DE8684" w14:textId="2C634346" w:rsidR="00576D1B" w:rsidRPr="000B51E5" w:rsidRDefault="00272412" w:rsidP="003A7DE4">
      <w:pPr>
        <w:pStyle w:val="BodytextWorldline"/>
        <w:keepNext/>
        <w:keepLines/>
      </w:pPr>
      <w:sdt>
        <w:sdtPr>
          <w:alias w:val="BYOD"/>
          <w:tag w:val="BYOD"/>
          <w:id w:val="126202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BF3">
            <w:rPr>
              <w:rFonts w:ascii="MS Gothic" w:eastAsia="MS Gothic" w:hAnsi="MS Gothic" w:hint="eastAsia"/>
            </w:rPr>
            <w:t>☐</w:t>
          </w:r>
        </w:sdtContent>
      </w:sdt>
      <w:r w:rsidR="00631CE5">
        <w:t xml:space="preserve"> </w:t>
      </w:r>
      <w:r w:rsidR="00631CE5">
        <w:tab/>
      </w:r>
      <w:r w:rsidR="001E21BE" w:rsidRPr="000B51E5">
        <w:t>BYOD (Bring Your Own Device)</w:t>
      </w:r>
      <w:r w:rsidR="00594147" w:rsidRPr="000B51E5">
        <w:t xml:space="preserve"> – Standard Commercial Off the shelf (COTS) devices (consumer phones or tablets meeting our requirements)</w:t>
      </w:r>
      <w:r w:rsidR="000B51E5" w:rsidRPr="000B51E5">
        <w:t xml:space="preserve">, </w:t>
      </w:r>
      <w:r w:rsidR="000B51E5" w:rsidRPr="000B51E5">
        <w:rPr>
          <w:i/>
          <w:iCs/>
        </w:rPr>
        <w:t>please detail below</w:t>
      </w:r>
    </w:p>
    <w:p w14:paraId="1C006EC9" w14:textId="7D12D49F" w:rsidR="00594147" w:rsidRPr="000B51E5" w:rsidRDefault="00272412" w:rsidP="003A7DE4">
      <w:pPr>
        <w:pStyle w:val="BodytextWorldline"/>
        <w:keepNext/>
        <w:keepLines/>
      </w:pPr>
      <w:sdt>
        <w:sdtPr>
          <w:alias w:val="Enterprise device"/>
          <w:tag w:val="Enterprise device"/>
          <w:id w:val="-210085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E5" w:rsidRPr="000B51E5">
            <w:rPr>
              <w:rFonts w:ascii="MS Gothic" w:eastAsia="MS Gothic" w:hAnsi="MS Gothic" w:hint="eastAsia"/>
            </w:rPr>
            <w:t>☐</w:t>
          </w:r>
        </w:sdtContent>
      </w:sdt>
      <w:r w:rsidR="00631CE5" w:rsidRPr="000B51E5">
        <w:t xml:space="preserve"> </w:t>
      </w:r>
      <w:r w:rsidR="00631CE5" w:rsidRPr="000B51E5">
        <w:tab/>
      </w:r>
      <w:r w:rsidR="00594147" w:rsidRPr="000B51E5">
        <w:t>Dedicated Enterprise devices (Sunmi, Zebra, Datalogic, etc.)</w:t>
      </w:r>
      <w:r w:rsidR="000B51E5" w:rsidRPr="000B51E5">
        <w:t xml:space="preserve">, </w:t>
      </w:r>
      <w:r w:rsidR="000B51E5" w:rsidRPr="000B51E5">
        <w:rPr>
          <w:i/>
          <w:iCs/>
        </w:rPr>
        <w:t>please detail below</w:t>
      </w:r>
    </w:p>
    <w:p w14:paraId="230366F2" w14:textId="08D8D86C" w:rsidR="00631CE5" w:rsidRPr="000B51E5" w:rsidRDefault="00272412" w:rsidP="003A7DE4">
      <w:pPr>
        <w:pStyle w:val="BodytextWorldline"/>
        <w:keepNext/>
        <w:keepLines/>
      </w:pPr>
      <w:sdt>
        <w:sdtPr>
          <w:alias w:val="Android payment terminal"/>
          <w:tag w:val="Android payment terminal"/>
          <w:id w:val="-193882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CE5" w:rsidRPr="000B51E5">
            <w:rPr>
              <w:rFonts w:ascii="MS Gothic" w:eastAsia="MS Gothic" w:hAnsi="MS Gothic" w:hint="eastAsia"/>
            </w:rPr>
            <w:t>☐</w:t>
          </w:r>
        </w:sdtContent>
      </w:sdt>
      <w:r w:rsidR="00631CE5" w:rsidRPr="000B51E5">
        <w:t xml:space="preserve"> </w:t>
      </w:r>
      <w:r w:rsidR="00631CE5" w:rsidRPr="000B51E5">
        <w:tab/>
        <w:t>Dedicated Android Payment Terminal</w:t>
      </w:r>
      <w:r w:rsidR="000B51E5" w:rsidRPr="000B51E5">
        <w:t xml:space="preserve">, </w:t>
      </w:r>
      <w:r w:rsidR="000B51E5" w:rsidRPr="000B51E5">
        <w:rPr>
          <w:i/>
          <w:iCs/>
        </w:rPr>
        <w:t>please detail below</w:t>
      </w:r>
    </w:p>
    <w:p w14:paraId="59D592AC" w14:textId="77777777" w:rsidR="000B51E5" w:rsidRDefault="000B51E5" w:rsidP="003A7DE4">
      <w:pPr>
        <w:pStyle w:val="BodytextWorldline"/>
        <w:keepNext/>
        <w:keepLines/>
      </w:pPr>
    </w:p>
    <w:p w14:paraId="5BCD509C" w14:textId="75F8F80D" w:rsidR="000B51E5" w:rsidRDefault="000B51E5" w:rsidP="003A7DE4">
      <w:pPr>
        <w:pStyle w:val="BodytextWorldline"/>
        <w:keepNext/>
        <w:keepLines/>
      </w:pPr>
      <w:r>
        <w:t>Devices</w:t>
      </w:r>
      <w:r w:rsidR="000E3E44">
        <w:t>:</w:t>
      </w:r>
    </w:p>
    <w:p w14:paraId="661517D1" w14:textId="77777777" w:rsidR="000B51E5" w:rsidRDefault="000B51E5" w:rsidP="003A7DE4">
      <w:pPr>
        <w:pStyle w:val="BodytextWorldline"/>
        <w:keepNext/>
        <w:keepLines/>
      </w:pPr>
    </w:p>
    <w:p w14:paraId="2DA3006C" w14:textId="20A057BD" w:rsidR="000B51E5" w:rsidRDefault="000B51E5" w:rsidP="003A7DE4">
      <w:pPr>
        <w:pStyle w:val="BodytextWorldline"/>
        <w:keepNext/>
        <w:keepLines/>
        <w:pBdr>
          <w:top w:val="single" w:sz="12" w:space="1" w:color="auto"/>
          <w:bottom w:val="single" w:sz="12" w:space="1" w:color="auto"/>
        </w:pBdr>
      </w:pPr>
    </w:p>
    <w:p w14:paraId="2950ECFC" w14:textId="440252BE" w:rsidR="000B51E5" w:rsidRDefault="000B51E5" w:rsidP="003A7DE4">
      <w:pPr>
        <w:pStyle w:val="BodytextWorldline"/>
        <w:keepNext/>
        <w:keepLines/>
        <w:pBdr>
          <w:bottom w:val="single" w:sz="12" w:space="1" w:color="auto"/>
          <w:between w:val="single" w:sz="12" w:space="1" w:color="auto"/>
        </w:pBdr>
      </w:pPr>
    </w:p>
    <w:p w14:paraId="1DFE07E3" w14:textId="77777777" w:rsidR="00631CE5" w:rsidRPr="00CD663C" w:rsidRDefault="00631CE5" w:rsidP="00CD663C"/>
    <w:p w14:paraId="3D8FAB17" w14:textId="7814DF33" w:rsidR="00631CE5" w:rsidRDefault="00BE41D0" w:rsidP="000E3E44">
      <w:pPr>
        <w:pStyle w:val="Numberedlistcolored1stlevelWorldline"/>
      </w:pPr>
      <w:r>
        <w:t>Can you tell us more about your integration environment (device and operating system versions if different from above)?</w:t>
      </w:r>
    </w:p>
    <w:p w14:paraId="2C63AC06" w14:textId="77777777" w:rsidR="000E3E44" w:rsidRDefault="000E3E44" w:rsidP="00A17D30"/>
    <w:p w14:paraId="40C75D2F" w14:textId="63F43268" w:rsidR="00A17D30" w:rsidRDefault="00A17D30" w:rsidP="00A17D30">
      <w:pPr>
        <w:pStyle w:val="BodytextWorldline"/>
        <w:pBdr>
          <w:top w:val="single" w:sz="12" w:space="1" w:color="auto"/>
          <w:bottom w:val="single" w:sz="12" w:space="1" w:color="auto"/>
        </w:pBdr>
      </w:pPr>
    </w:p>
    <w:p w14:paraId="571F39AB" w14:textId="507327D6" w:rsidR="00A17D30" w:rsidRDefault="00A17D30" w:rsidP="00A17D30">
      <w:pPr>
        <w:pStyle w:val="BodytextWorldline"/>
        <w:pBdr>
          <w:bottom w:val="single" w:sz="12" w:space="1" w:color="auto"/>
          <w:between w:val="single" w:sz="12" w:space="1" w:color="auto"/>
        </w:pBdr>
      </w:pPr>
    </w:p>
    <w:p w14:paraId="4547040C" w14:textId="77777777" w:rsidR="00A17D30" w:rsidRPr="00A17D30" w:rsidRDefault="00A17D30" w:rsidP="00A17D30">
      <w:pPr>
        <w:pStyle w:val="BodytextWorldline"/>
      </w:pPr>
    </w:p>
    <w:p w14:paraId="2892E068" w14:textId="0970762F" w:rsidR="000B51E5" w:rsidRPr="00A17D30" w:rsidRDefault="00C2747E" w:rsidP="00A17D30">
      <w:pPr>
        <w:pStyle w:val="Numberedlistcolored1stlevelWorldline"/>
      </w:pPr>
      <w:r w:rsidRPr="00C2747E">
        <w:t>What programming language is your solution based on?</w:t>
      </w:r>
    </w:p>
    <w:p w14:paraId="68CB1B34" w14:textId="113F24CD" w:rsidR="00A44BF3" w:rsidRDefault="00272412" w:rsidP="00A44BF3">
      <w:sdt>
        <w:sdtPr>
          <w:alias w:val="Kotlin"/>
          <w:tag w:val="Kotlin"/>
          <w:id w:val="27699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BF3">
            <w:rPr>
              <w:rFonts w:ascii="MS Gothic" w:eastAsia="MS Gothic" w:hAnsi="MS Gothic" w:hint="eastAsia"/>
            </w:rPr>
            <w:t>☐</w:t>
          </w:r>
        </w:sdtContent>
      </w:sdt>
      <w:r w:rsidR="00A44BF3">
        <w:t xml:space="preserve"> </w:t>
      </w:r>
      <w:r w:rsidR="00A44BF3">
        <w:tab/>
        <w:t>Kotlin</w:t>
      </w:r>
    </w:p>
    <w:p w14:paraId="52DF86FC" w14:textId="0E5DD381" w:rsidR="00A44BF3" w:rsidRDefault="00272412" w:rsidP="00A44BF3">
      <w:sdt>
        <w:sdtPr>
          <w:alias w:val="Java"/>
          <w:tag w:val="Java"/>
          <w:id w:val="4673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BF3">
            <w:rPr>
              <w:rFonts w:ascii="MS Gothic" w:eastAsia="MS Gothic" w:hAnsi="MS Gothic" w:hint="eastAsia"/>
            </w:rPr>
            <w:t>☐</w:t>
          </w:r>
        </w:sdtContent>
      </w:sdt>
      <w:r w:rsidR="00A44BF3">
        <w:t xml:space="preserve"> </w:t>
      </w:r>
      <w:r w:rsidR="00A44BF3">
        <w:tab/>
        <w:t>Java</w:t>
      </w:r>
    </w:p>
    <w:p w14:paraId="644A5D5E" w14:textId="47DAD2D6" w:rsidR="00A44BF3" w:rsidRDefault="00272412" w:rsidP="00A44BF3">
      <w:sdt>
        <w:sdtPr>
          <w:alias w:val="C++"/>
          <w:tag w:val="C++"/>
          <w:id w:val="-212976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BF3">
            <w:rPr>
              <w:rFonts w:ascii="MS Gothic" w:eastAsia="MS Gothic" w:hAnsi="MS Gothic" w:hint="eastAsia"/>
            </w:rPr>
            <w:t>☐</w:t>
          </w:r>
        </w:sdtContent>
      </w:sdt>
      <w:r w:rsidR="00A44BF3">
        <w:t xml:space="preserve"> </w:t>
      </w:r>
      <w:r w:rsidR="00A44BF3">
        <w:tab/>
        <w:t>C++</w:t>
      </w:r>
    </w:p>
    <w:p w14:paraId="11187E7E" w14:textId="408AD590" w:rsidR="000E3E44" w:rsidRDefault="00272412" w:rsidP="00A44BF3">
      <w:sdt>
        <w:sdtPr>
          <w:alias w:val="Flutter (new App), Xamarin Forms"/>
          <w:tag w:val="Flutter (new App), Xamarin Forms"/>
          <w:id w:val="182092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BF3">
            <w:rPr>
              <w:rFonts w:ascii="MS Gothic" w:eastAsia="MS Gothic" w:hAnsi="MS Gothic" w:hint="eastAsia"/>
            </w:rPr>
            <w:t>☐</w:t>
          </w:r>
        </w:sdtContent>
      </w:sdt>
      <w:r w:rsidR="00A44BF3">
        <w:t xml:space="preserve"> </w:t>
      </w:r>
      <w:r w:rsidR="00A44BF3">
        <w:tab/>
        <w:t>Flutter (new App), Xamarin Forms</w:t>
      </w:r>
    </w:p>
    <w:p w14:paraId="74B38434" w14:textId="76DA1E0B" w:rsidR="00A44BF3" w:rsidRDefault="00272412" w:rsidP="00A44BF3">
      <w:pPr>
        <w:pStyle w:val="BodytextWorldline"/>
        <w:pBdr>
          <w:bottom w:val="single" w:sz="12" w:space="1" w:color="auto"/>
        </w:pBdr>
      </w:pPr>
      <w:sdt>
        <w:sdtPr>
          <w:alias w:val="Other, programming language"/>
          <w:tag w:val="Other, programming language"/>
          <w:id w:val="-135611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AC">
            <w:rPr>
              <w:rFonts w:ascii="MS Gothic" w:eastAsia="MS Gothic" w:hAnsi="MS Gothic" w:hint="eastAsia"/>
            </w:rPr>
            <w:t>☐</w:t>
          </w:r>
        </w:sdtContent>
      </w:sdt>
      <w:r w:rsidR="00A44BF3">
        <w:t xml:space="preserve"> </w:t>
      </w:r>
      <w:r w:rsidR="00A44BF3">
        <w:tab/>
        <w:t>Other, please specify</w:t>
      </w:r>
    </w:p>
    <w:p w14:paraId="4D0E2973" w14:textId="77777777" w:rsidR="00A44BF3" w:rsidRDefault="00A44BF3" w:rsidP="00A44BF3">
      <w:pPr>
        <w:pStyle w:val="BodytextWorldline"/>
        <w:pBdr>
          <w:bottom w:val="single" w:sz="12" w:space="1" w:color="auto"/>
        </w:pBdr>
      </w:pPr>
    </w:p>
    <w:p w14:paraId="7F6C77D3" w14:textId="77777777" w:rsidR="00A44BF3" w:rsidRPr="00A44BF3" w:rsidRDefault="00A44BF3" w:rsidP="00A44BF3">
      <w:pPr>
        <w:pStyle w:val="BodytextWorldline"/>
      </w:pPr>
    </w:p>
    <w:p w14:paraId="3746F3F6" w14:textId="6779BA90" w:rsidR="000E3E44" w:rsidRDefault="0065761B" w:rsidP="0065761B">
      <w:pPr>
        <w:pStyle w:val="Numberedlistcolored1stlevelWorldline"/>
      </w:pPr>
      <w:r>
        <w:t>What is your development environment?</w:t>
      </w:r>
    </w:p>
    <w:p w14:paraId="591E8996" w14:textId="5E946732" w:rsidR="00C802AC" w:rsidRDefault="00272412" w:rsidP="00C802AC">
      <w:sdt>
        <w:sdtPr>
          <w:alias w:val="Android Studio"/>
          <w:tag w:val="Android Studio"/>
          <w:id w:val="-5964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AC">
            <w:rPr>
              <w:rFonts w:ascii="MS Gothic" w:eastAsia="MS Gothic" w:hAnsi="MS Gothic" w:hint="eastAsia"/>
            </w:rPr>
            <w:t>☐</w:t>
          </w:r>
        </w:sdtContent>
      </w:sdt>
      <w:r w:rsidR="00C802AC">
        <w:t xml:space="preserve"> </w:t>
      </w:r>
      <w:r w:rsidR="00C802AC">
        <w:tab/>
        <w:t>Android Studio</w:t>
      </w:r>
    </w:p>
    <w:p w14:paraId="039113DE" w14:textId="65EFECA5" w:rsidR="00C802AC" w:rsidRDefault="00272412" w:rsidP="00C802AC">
      <w:sdt>
        <w:sdtPr>
          <w:alias w:val="Xamarin"/>
          <w:tag w:val="Xamarin"/>
          <w:id w:val="170344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AC">
            <w:rPr>
              <w:rFonts w:ascii="MS Gothic" w:eastAsia="MS Gothic" w:hAnsi="MS Gothic" w:hint="eastAsia"/>
            </w:rPr>
            <w:t>☐</w:t>
          </w:r>
        </w:sdtContent>
      </w:sdt>
      <w:r w:rsidR="00C802AC">
        <w:t xml:space="preserve"> </w:t>
      </w:r>
      <w:r w:rsidR="00C802AC">
        <w:tab/>
        <w:t>Xamarin – Visual Studio</w:t>
      </w:r>
    </w:p>
    <w:p w14:paraId="19FA70E2" w14:textId="295C8152" w:rsidR="00C802AC" w:rsidRDefault="00272412" w:rsidP="00C802AC">
      <w:pPr>
        <w:pStyle w:val="BodytextWorldline"/>
        <w:pBdr>
          <w:bottom w:val="single" w:sz="12" w:space="1" w:color="auto"/>
        </w:pBdr>
      </w:pPr>
      <w:sdt>
        <w:sdtPr>
          <w:alias w:val="Other, dev env"/>
          <w:tag w:val="Other, dev env"/>
          <w:id w:val="101781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AC">
            <w:rPr>
              <w:rFonts w:ascii="MS Gothic" w:eastAsia="MS Gothic" w:hAnsi="MS Gothic" w:hint="eastAsia"/>
            </w:rPr>
            <w:t>☐</w:t>
          </w:r>
        </w:sdtContent>
      </w:sdt>
      <w:r w:rsidR="00C802AC">
        <w:t xml:space="preserve"> </w:t>
      </w:r>
      <w:r w:rsidR="00C802AC">
        <w:tab/>
        <w:t>Other, please specify</w:t>
      </w:r>
    </w:p>
    <w:p w14:paraId="37C93EE1" w14:textId="77777777" w:rsidR="00C802AC" w:rsidRDefault="00C802AC" w:rsidP="00C802AC">
      <w:pPr>
        <w:pStyle w:val="BodytextWorldline"/>
        <w:pBdr>
          <w:bottom w:val="single" w:sz="12" w:space="1" w:color="auto"/>
        </w:pBdr>
      </w:pPr>
    </w:p>
    <w:p w14:paraId="3E7E2118" w14:textId="77777777" w:rsidR="00C802AC" w:rsidRPr="00A44BF3" w:rsidRDefault="00C802AC" w:rsidP="00C802AC">
      <w:pPr>
        <w:pStyle w:val="BodytextWorldline"/>
      </w:pPr>
    </w:p>
    <w:p w14:paraId="76F2DCA5" w14:textId="5038F3BD" w:rsidR="0065761B" w:rsidRDefault="00E52BF3" w:rsidP="00E52BF3">
      <w:pPr>
        <w:pStyle w:val="Numberedlistcolored1stlevelWorldline"/>
      </w:pPr>
      <w:r>
        <w:t xml:space="preserve">What types of </w:t>
      </w:r>
      <w:r w:rsidR="00AA71E6">
        <w:t>transactions will you be using on our interface?</w:t>
      </w:r>
    </w:p>
    <w:p w14:paraId="6CA6510E" w14:textId="548A319E" w:rsidR="00AA71E6" w:rsidRDefault="00272412" w:rsidP="00AA71E6">
      <w:sdt>
        <w:sdtPr>
          <w:alias w:val="Purchase"/>
          <w:tag w:val="Purchase"/>
          <w:id w:val="203692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6DD">
            <w:rPr>
              <w:rFonts w:ascii="MS Gothic" w:eastAsia="MS Gothic" w:hAnsi="MS Gothic" w:hint="eastAsia"/>
            </w:rPr>
            <w:t>☐</w:t>
          </w:r>
        </w:sdtContent>
      </w:sdt>
      <w:r w:rsidR="00AA71E6">
        <w:t xml:space="preserve"> </w:t>
      </w:r>
      <w:r w:rsidR="00AA71E6">
        <w:tab/>
        <w:t>Purchase</w:t>
      </w:r>
    </w:p>
    <w:p w14:paraId="19DD161B" w14:textId="56201AE3" w:rsidR="00AA71E6" w:rsidRDefault="00272412" w:rsidP="00AA71E6">
      <w:pPr>
        <w:pStyle w:val="BodytextWorldline"/>
      </w:pPr>
      <w:sdt>
        <w:sdtPr>
          <w:alias w:val="Refund"/>
          <w:tag w:val="Refund"/>
          <w:id w:val="-19485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1E6">
            <w:rPr>
              <w:rFonts w:ascii="MS Gothic" w:eastAsia="MS Gothic" w:hAnsi="MS Gothic" w:hint="eastAsia"/>
            </w:rPr>
            <w:t>☐</w:t>
          </w:r>
        </w:sdtContent>
      </w:sdt>
      <w:r w:rsidR="00AA71E6">
        <w:t xml:space="preserve"> </w:t>
      </w:r>
      <w:r w:rsidR="00AA71E6">
        <w:tab/>
        <w:t>Refund</w:t>
      </w:r>
    </w:p>
    <w:p w14:paraId="248FC20B" w14:textId="70377D2D" w:rsidR="00AA71E6" w:rsidRDefault="00272412" w:rsidP="00AA71E6">
      <w:pPr>
        <w:pStyle w:val="BodytextWorldline"/>
      </w:pPr>
      <w:sdt>
        <w:sdtPr>
          <w:alias w:val="Reversal"/>
          <w:tag w:val="Reversal"/>
          <w:id w:val="166211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1E6">
            <w:rPr>
              <w:rFonts w:ascii="MS Gothic" w:eastAsia="MS Gothic" w:hAnsi="MS Gothic" w:hint="eastAsia"/>
            </w:rPr>
            <w:t>☐</w:t>
          </w:r>
        </w:sdtContent>
      </w:sdt>
      <w:r w:rsidR="00AA71E6">
        <w:t xml:space="preserve"> </w:t>
      </w:r>
      <w:r w:rsidR="00AA71E6">
        <w:tab/>
        <w:t>Reversal (last transaction only)</w:t>
      </w:r>
    </w:p>
    <w:p w14:paraId="35A11ADE" w14:textId="77777777" w:rsidR="00AA71E6" w:rsidRDefault="00AA71E6" w:rsidP="00AA71E6">
      <w:pPr>
        <w:pStyle w:val="BodytextWorldline"/>
      </w:pPr>
    </w:p>
    <w:p w14:paraId="0B9B4722" w14:textId="4720192B" w:rsidR="00AA71E6" w:rsidRDefault="00100C4D" w:rsidP="008326DD">
      <w:pPr>
        <w:pStyle w:val="Numberedlistcolored1stlevelWorldline"/>
      </w:pPr>
      <w:r>
        <w:t>How would you position your solution?</w:t>
      </w:r>
    </w:p>
    <w:p w14:paraId="073E907D" w14:textId="2482E870" w:rsidR="00100C4D" w:rsidRDefault="00272412" w:rsidP="00AA71E6">
      <w:pPr>
        <w:pStyle w:val="BodytextWorldline"/>
      </w:pPr>
      <w:sdt>
        <w:sdtPr>
          <w:alias w:val="Generic solution"/>
          <w:tag w:val="Generic solution"/>
          <w:id w:val="113143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6DD">
            <w:rPr>
              <w:rFonts w:ascii="MS Gothic" w:eastAsia="MS Gothic" w:hAnsi="MS Gothic" w:hint="eastAsia"/>
            </w:rPr>
            <w:t>☐</w:t>
          </w:r>
        </w:sdtContent>
      </w:sdt>
      <w:r w:rsidR="008326DD">
        <w:t xml:space="preserve"> </w:t>
      </w:r>
      <w:r w:rsidR="008326DD">
        <w:tab/>
      </w:r>
      <w:r w:rsidR="00100C4D">
        <w:t>Generic, same application for different merchants or end users</w:t>
      </w:r>
    </w:p>
    <w:p w14:paraId="2BD66566" w14:textId="02413BE6" w:rsidR="00100C4D" w:rsidRDefault="00272412" w:rsidP="00AA71E6">
      <w:pPr>
        <w:pStyle w:val="BodytextWorldline"/>
      </w:pPr>
      <w:sdt>
        <w:sdtPr>
          <w:alias w:val="Dedicated solution"/>
          <w:tag w:val="Dedicated solution"/>
          <w:id w:val="-49218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6DD">
            <w:rPr>
              <w:rFonts w:ascii="MS Gothic" w:eastAsia="MS Gothic" w:hAnsi="MS Gothic" w:hint="eastAsia"/>
            </w:rPr>
            <w:t>☐</w:t>
          </w:r>
        </w:sdtContent>
      </w:sdt>
      <w:r w:rsidR="008326DD">
        <w:t xml:space="preserve"> </w:t>
      </w:r>
      <w:r w:rsidR="008326DD">
        <w:tab/>
      </w:r>
      <w:r w:rsidR="00100C4D">
        <w:t>Dedicated to a merchant or end users</w:t>
      </w:r>
    </w:p>
    <w:p w14:paraId="4BDC2E8D" w14:textId="77777777" w:rsidR="00AA71E6" w:rsidRDefault="00AA71E6" w:rsidP="00AA71E6">
      <w:pPr>
        <w:pStyle w:val="BodytextWorldline"/>
      </w:pPr>
    </w:p>
    <w:p w14:paraId="7437252F" w14:textId="56827EC3" w:rsidR="00AA71E6" w:rsidRDefault="00B1438D" w:rsidP="00B1438D">
      <w:pPr>
        <w:pStyle w:val="Numberedlistcolored1stlevelWorldline"/>
      </w:pPr>
      <w:r>
        <w:t>When available</w:t>
      </w:r>
      <w:r w:rsidRPr="00B1438D">
        <w:t xml:space="preserve">, please </w:t>
      </w:r>
      <w:r>
        <w:t>share with</w:t>
      </w:r>
      <w:r w:rsidRPr="00B1438D">
        <w:t xml:space="preserve"> us pictures of the solution (Hardware/</w:t>
      </w:r>
      <w:r>
        <w:t>application</w:t>
      </w:r>
      <w:r w:rsidRPr="00B1438D">
        <w:t xml:space="preserve">) </w:t>
      </w:r>
      <w:r>
        <w:t>you are planning on integrating with Tap on Mobile</w:t>
      </w:r>
      <w:r w:rsidR="00C97142">
        <w:t>.</w:t>
      </w:r>
    </w:p>
    <w:p w14:paraId="639F1FCF" w14:textId="77777777" w:rsidR="00B1438D" w:rsidRDefault="00B1438D" w:rsidP="0035354F"/>
    <w:p w14:paraId="10F1CACE" w14:textId="126C5F43" w:rsidR="0035354F" w:rsidRDefault="0035354F" w:rsidP="00CD663C">
      <w:pPr>
        <w:pStyle w:val="Numberedlistcolored1stlevelWorldline"/>
        <w:keepNext/>
        <w:keepLines/>
      </w:pPr>
      <w:r>
        <w:lastRenderedPageBreak/>
        <w:t>Is it a local or international integration project?</w:t>
      </w:r>
    </w:p>
    <w:p w14:paraId="2B9130CA" w14:textId="31E21D7B" w:rsidR="0035354F" w:rsidRDefault="0035354F" w:rsidP="00CD663C">
      <w:pPr>
        <w:keepNext/>
        <w:keepLines/>
      </w:pPr>
      <w:r w:rsidRPr="00CD663C">
        <w:t>Please specify the countries where the solution will be available</w:t>
      </w:r>
    </w:p>
    <w:p w14:paraId="57C35DB4" w14:textId="77777777" w:rsidR="00CD663C" w:rsidRDefault="00CD663C" w:rsidP="00CD663C">
      <w:pPr>
        <w:pStyle w:val="BodytextWorldline"/>
        <w:keepNext/>
        <w:keepLines/>
        <w:pBdr>
          <w:bottom w:val="single" w:sz="12" w:space="1" w:color="auto"/>
        </w:pBdr>
      </w:pPr>
    </w:p>
    <w:p w14:paraId="728F03B3" w14:textId="77777777" w:rsidR="00CD663C" w:rsidRPr="00CD663C" w:rsidRDefault="00CD663C" w:rsidP="00CD663C">
      <w:pPr>
        <w:pStyle w:val="BodytextWorldline"/>
      </w:pPr>
    </w:p>
    <w:p w14:paraId="42B0A8D2" w14:textId="016E60F8" w:rsidR="0035354F" w:rsidRPr="00CD663C" w:rsidRDefault="00CD663C" w:rsidP="00C97142">
      <w:pPr>
        <w:pStyle w:val="Numberedlistcolored1stlevelWorldline"/>
      </w:pPr>
      <w:r>
        <w:t>Our integration specialists only speak English</w:t>
      </w:r>
      <w:r w:rsidR="00C97142">
        <w:t>. Can you confirm this is okay for you?</w:t>
      </w:r>
    </w:p>
    <w:tbl>
      <w:tblPr>
        <w:tblStyle w:val="BlanktableWorldline"/>
        <w:tblW w:w="0" w:type="auto"/>
        <w:tblLook w:val="0480" w:firstRow="0" w:lastRow="0" w:firstColumn="1" w:lastColumn="0" w:noHBand="0" w:noVBand="1"/>
      </w:tblPr>
      <w:tblGrid>
        <w:gridCol w:w="4876"/>
        <w:gridCol w:w="4876"/>
      </w:tblGrid>
      <w:tr w:rsidR="00C97142" w14:paraId="2265E7BB" w14:textId="77777777" w:rsidTr="002B2AD1">
        <w:tc>
          <w:tcPr>
            <w:tcW w:w="4876" w:type="dxa"/>
          </w:tcPr>
          <w:p w14:paraId="56FB8024" w14:textId="28336997" w:rsidR="00C97142" w:rsidRDefault="00272412" w:rsidP="002B2AD1">
            <w:pPr>
              <w:pStyle w:val="BodytextWorldline"/>
              <w:keepNext/>
              <w:keepLines/>
            </w:pPr>
            <w:sdt>
              <w:sdtPr>
                <w:alias w:val="Yes English"/>
                <w:tag w:val="Yes English"/>
                <w:id w:val="37073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142">
              <w:t xml:space="preserve"> YES</w:t>
            </w:r>
          </w:p>
        </w:tc>
        <w:tc>
          <w:tcPr>
            <w:tcW w:w="4876" w:type="dxa"/>
          </w:tcPr>
          <w:p w14:paraId="096FD5B3" w14:textId="3DAE8339" w:rsidR="00C97142" w:rsidRDefault="00272412" w:rsidP="002B2AD1">
            <w:pPr>
              <w:pStyle w:val="BodytextWorldline"/>
              <w:keepNext/>
              <w:keepLines/>
            </w:pPr>
            <w:sdt>
              <w:sdtPr>
                <w:alias w:val="No English"/>
                <w:tag w:val="No English"/>
                <w:id w:val="211631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142">
              <w:t xml:space="preserve"> NO</w:t>
            </w:r>
          </w:p>
        </w:tc>
      </w:tr>
    </w:tbl>
    <w:p w14:paraId="11CBF398" w14:textId="77777777" w:rsidR="0035354F" w:rsidRDefault="0035354F" w:rsidP="00CD663C"/>
    <w:p w14:paraId="6985F5CC" w14:textId="77777777" w:rsidR="009E6B93" w:rsidRDefault="009E6B93" w:rsidP="009E6B93">
      <w:pPr>
        <w:pStyle w:val="BodytextWorldline"/>
      </w:pPr>
    </w:p>
    <w:p w14:paraId="78DE8150" w14:textId="77777777" w:rsidR="009E6B93" w:rsidRDefault="009E6B93" w:rsidP="009E6B93">
      <w:pPr>
        <w:pStyle w:val="BodytextWorldline"/>
      </w:pPr>
    </w:p>
    <w:p w14:paraId="14C007D5" w14:textId="77777777" w:rsidR="009E6B93" w:rsidRPr="009E6B93" w:rsidRDefault="009E6B93" w:rsidP="009E6B93">
      <w:pPr>
        <w:pStyle w:val="BodytextWorldline"/>
      </w:pPr>
    </w:p>
    <w:p w14:paraId="486494DA" w14:textId="67E081F5" w:rsidR="00975CFB" w:rsidRPr="00975CFB" w:rsidRDefault="009E6B93" w:rsidP="009E6B93">
      <w:pPr>
        <w:pStyle w:val="Heading2nonumberWorldline"/>
      </w:pPr>
      <w:r w:rsidRPr="009E6B93">
        <w:t>Thank you for providing us with these details and our team will be in touch shortly.</w:t>
      </w:r>
    </w:p>
    <w:sectPr w:rsidR="00975CFB" w:rsidRPr="00975CFB" w:rsidSect="00105896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81" w:right="1077" w:bottom="1077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BB6D" w14:textId="77777777" w:rsidR="0053130B" w:rsidRDefault="0053130B">
      <w:r>
        <w:separator/>
      </w:r>
    </w:p>
  </w:endnote>
  <w:endnote w:type="continuationSeparator" w:id="0">
    <w:p w14:paraId="54FC38BF" w14:textId="77777777" w:rsidR="0053130B" w:rsidRDefault="0053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="16092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0"/>
    </w:tblGrid>
    <w:tr w:rsidR="00D918CB" w:rsidRPr="00BC4AA5" w14:paraId="467233BA" w14:textId="77777777" w:rsidTr="00251D72">
      <w:trPr>
        <w:trHeight w:hRule="exact" w:val="180"/>
      </w:trPr>
      <w:tc>
        <w:tcPr>
          <w:tcW w:w="1200" w:type="dxa"/>
          <w:shd w:val="clear" w:color="auto" w:fill="auto"/>
        </w:tcPr>
        <w:p w14:paraId="6924DE54" w14:textId="77777777" w:rsidR="00D918CB" w:rsidRPr="00BC4AA5" w:rsidRDefault="00D918CB" w:rsidP="00251D72">
          <w:pPr>
            <w:pStyle w:val="PagenumberWorldline"/>
          </w:pPr>
          <w:r w:rsidRPr="0064599B">
            <w:t>Page</w:t>
          </w: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3C44">
            <w:t>1</w:t>
          </w:r>
          <w:r>
            <w:fldChar w:fldCharType="end"/>
          </w:r>
          <w:r w:rsidRPr="0064599B">
            <w:t xml:space="preserve"> of </w:t>
          </w:r>
          <w:r w:rsidR="00272412">
            <w:fldChar w:fldCharType="begin"/>
          </w:r>
          <w:r w:rsidR="00272412">
            <w:instrText xml:space="preserve"> NUMPAGES   \* MERGEFORMAT </w:instrText>
          </w:r>
          <w:r w:rsidR="00272412">
            <w:fldChar w:fldCharType="separate"/>
          </w:r>
          <w:r w:rsidR="00B73C44">
            <w:t>1</w:t>
          </w:r>
          <w:r w:rsidR="00272412">
            <w:fldChar w:fldCharType="end"/>
          </w:r>
        </w:p>
      </w:tc>
    </w:tr>
  </w:tbl>
  <w:p w14:paraId="26374009" w14:textId="77777777" w:rsidR="00473658" w:rsidRDefault="00473658" w:rsidP="00D918CB">
    <w:pPr>
      <w:pStyle w:val="Piedde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="16092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0"/>
    </w:tblGrid>
    <w:tr w:rsidR="00FB7CC9" w:rsidRPr="00BC4AA5" w14:paraId="582E63AE" w14:textId="77777777" w:rsidTr="00400302">
      <w:trPr>
        <w:trHeight w:hRule="exact" w:val="180"/>
      </w:trPr>
      <w:tc>
        <w:tcPr>
          <w:tcW w:w="1200" w:type="dxa"/>
          <w:shd w:val="clear" w:color="auto" w:fill="auto"/>
        </w:tcPr>
        <w:p w14:paraId="06D5EE94" w14:textId="77777777" w:rsidR="00FB7CC9" w:rsidRPr="00BC4AA5" w:rsidRDefault="00FB7CC9" w:rsidP="00FB7CC9">
          <w:pPr>
            <w:pStyle w:val="PagenumberWorldline"/>
          </w:pPr>
          <w:r w:rsidRPr="0064599B">
            <w:t>Page</w:t>
          </w: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9259F">
            <w:t>1</w:t>
          </w:r>
          <w:r>
            <w:fldChar w:fldCharType="end"/>
          </w:r>
          <w:r w:rsidRPr="0064599B">
            <w:t xml:space="preserve"> of </w:t>
          </w:r>
          <w:r w:rsidR="00272412">
            <w:fldChar w:fldCharType="begin"/>
          </w:r>
          <w:r w:rsidR="00272412">
            <w:instrText xml:space="preserve"> NUMPAGES   \* MERGEFORMAT </w:instrText>
          </w:r>
          <w:r w:rsidR="00272412">
            <w:fldChar w:fldCharType="separate"/>
          </w:r>
          <w:r w:rsidR="0089259F">
            <w:t>1</w:t>
          </w:r>
          <w:r w:rsidR="00272412">
            <w:fldChar w:fldCharType="end"/>
          </w:r>
        </w:p>
      </w:tc>
    </w:tr>
  </w:tbl>
  <w:p w14:paraId="06B2E1BB" w14:textId="77777777" w:rsidR="00FB7CC9" w:rsidRDefault="00FB7C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894C" w14:textId="77777777" w:rsidR="0053130B" w:rsidRDefault="0053130B">
      <w:r>
        <w:separator/>
      </w:r>
    </w:p>
  </w:footnote>
  <w:footnote w:type="continuationSeparator" w:id="0">
    <w:p w14:paraId="4305B5DC" w14:textId="77777777" w:rsidR="0053130B" w:rsidRDefault="0053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9324" w14:textId="77777777" w:rsidR="00AC6217" w:rsidRDefault="00AC6217">
    <w:pPr>
      <w:pStyle w:val="En-tte"/>
    </w:pPr>
  </w:p>
  <w:p w14:paraId="622B84A6" w14:textId="77777777" w:rsidR="00AC6217" w:rsidRDefault="00AC6217">
    <w:pPr>
      <w:pStyle w:val="En-tte"/>
    </w:pPr>
  </w:p>
  <w:p w14:paraId="3A8CB377" w14:textId="77777777" w:rsidR="00AC6217" w:rsidRDefault="00AC62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92DD" w14:textId="77777777" w:rsidR="00D07FAA" w:rsidRDefault="00DD08C6" w:rsidP="00B73C44">
    <w:pPr>
      <w:pStyle w:val="En-tte"/>
    </w:pPr>
    <w:r w:rsidRPr="005C0D5F">
      <w:rPr>
        <w:rFonts w:ascii="Calibri" w:eastAsia="Calibri" w:hAnsi="Calibri"/>
        <w:noProof/>
        <w:sz w:val="22"/>
        <w:szCs w:val="22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664F2191" wp14:editId="04C7A3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97280"/>
              <wp:effectExtent l="0" t="0" r="0" b="0"/>
              <wp:wrapNone/>
              <wp:docPr id="28" name="TeVerwijderenShape_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6" name="Freeform 18"/>
                      <wps:cNvSpPr>
                        <a:spLocks noEditPoints="1"/>
                      </wps:cNvSpPr>
                      <wps:spPr bwMode="auto">
                        <a:xfrm>
                          <a:off x="4221480" y="473710"/>
                          <a:ext cx="2647950" cy="278130"/>
                        </a:xfrm>
                        <a:custGeom>
                          <a:avLst/>
                          <a:gdLst>
                            <a:gd name="T0" fmla="*/ 2422 w 8340"/>
                            <a:gd name="T1" fmla="*/ 188 h 874"/>
                            <a:gd name="T2" fmla="*/ 2422 w 8340"/>
                            <a:gd name="T3" fmla="*/ 441 h 874"/>
                            <a:gd name="T4" fmla="*/ 2588 w 8340"/>
                            <a:gd name="T5" fmla="*/ 553 h 874"/>
                            <a:gd name="T6" fmla="*/ 2414 w 8340"/>
                            <a:gd name="T7" fmla="*/ 591 h 874"/>
                            <a:gd name="T8" fmla="*/ 2096 w 8340"/>
                            <a:gd name="T9" fmla="*/ 840 h 874"/>
                            <a:gd name="T10" fmla="*/ 2700 w 8340"/>
                            <a:gd name="T11" fmla="*/ 150 h 874"/>
                            <a:gd name="T12" fmla="*/ 2588 w 8340"/>
                            <a:gd name="T13" fmla="*/ 553 h 874"/>
                            <a:gd name="T14" fmla="*/ 1334 w 8340"/>
                            <a:gd name="T15" fmla="*/ 438 h 874"/>
                            <a:gd name="T16" fmla="*/ 1895 w 8340"/>
                            <a:gd name="T17" fmla="*/ 143 h 874"/>
                            <a:gd name="T18" fmla="*/ 1384 w 8340"/>
                            <a:gd name="T19" fmla="*/ 824 h 874"/>
                            <a:gd name="T20" fmla="*/ 1387 w 8340"/>
                            <a:gd name="T21" fmla="*/ 48 h 874"/>
                            <a:gd name="T22" fmla="*/ 3970 w 8340"/>
                            <a:gd name="T23" fmla="*/ 324 h 874"/>
                            <a:gd name="T24" fmla="*/ 3622 w 8340"/>
                            <a:gd name="T25" fmla="*/ 188 h 874"/>
                            <a:gd name="T26" fmla="*/ 3844 w 8340"/>
                            <a:gd name="T27" fmla="*/ 670 h 874"/>
                            <a:gd name="T28" fmla="*/ 4176 w 8340"/>
                            <a:gd name="T29" fmla="*/ 424 h 874"/>
                            <a:gd name="T30" fmla="*/ 3738 w 8340"/>
                            <a:gd name="T31" fmla="*/ 844 h 874"/>
                            <a:gd name="T32" fmla="*/ 3738 w 8340"/>
                            <a:gd name="T33" fmla="*/ 30 h 874"/>
                            <a:gd name="T34" fmla="*/ 816 w 8340"/>
                            <a:gd name="T35" fmla="*/ 682 h 874"/>
                            <a:gd name="T36" fmla="*/ 482 w 8340"/>
                            <a:gd name="T37" fmla="*/ 58 h 874"/>
                            <a:gd name="T38" fmla="*/ 185 w 8340"/>
                            <a:gd name="T39" fmla="*/ 36 h 874"/>
                            <a:gd name="T40" fmla="*/ 476 w 8340"/>
                            <a:gd name="T41" fmla="*/ 840 h 874"/>
                            <a:gd name="T42" fmla="*/ 965 w 8340"/>
                            <a:gd name="T43" fmla="*/ 840 h 874"/>
                            <a:gd name="T44" fmla="*/ 816 w 8340"/>
                            <a:gd name="T45" fmla="*/ 682 h 874"/>
                            <a:gd name="T46" fmla="*/ 5165 w 8340"/>
                            <a:gd name="T47" fmla="*/ 36 h 874"/>
                            <a:gd name="T48" fmla="*/ 5112 w 8340"/>
                            <a:gd name="T49" fmla="*/ 840 h 874"/>
                            <a:gd name="T50" fmla="*/ 5594 w 8340"/>
                            <a:gd name="T51" fmla="*/ 840 h 874"/>
                            <a:gd name="T52" fmla="*/ 5644 w 8340"/>
                            <a:gd name="T53" fmla="*/ 36 h 874"/>
                            <a:gd name="T54" fmla="*/ 5928 w 8340"/>
                            <a:gd name="T55" fmla="*/ 457 h 874"/>
                            <a:gd name="T56" fmla="*/ 5928 w 8340"/>
                            <a:gd name="T57" fmla="*/ 400 h 874"/>
                            <a:gd name="T58" fmla="*/ 6310 w 8340"/>
                            <a:gd name="T59" fmla="*/ 36 h 874"/>
                            <a:gd name="T60" fmla="*/ 6323 w 8340"/>
                            <a:gd name="T61" fmla="*/ 840 h 874"/>
                            <a:gd name="T62" fmla="*/ 4806 w 8340"/>
                            <a:gd name="T63" fmla="*/ 840 h 874"/>
                            <a:gd name="T64" fmla="*/ 4806 w 8340"/>
                            <a:gd name="T65" fmla="*/ 36 h 874"/>
                            <a:gd name="T66" fmla="*/ 4300 w 8340"/>
                            <a:gd name="T67" fmla="*/ 36 h 874"/>
                            <a:gd name="T68" fmla="*/ 4732 w 8340"/>
                            <a:gd name="T69" fmla="*/ 782 h 874"/>
                            <a:gd name="T70" fmla="*/ 3051 w 8340"/>
                            <a:gd name="T71" fmla="*/ 36 h 874"/>
                            <a:gd name="T72" fmla="*/ 3366 w 8340"/>
                            <a:gd name="T73" fmla="*/ 840 h 874"/>
                            <a:gd name="T74" fmla="*/ 3051 w 8340"/>
                            <a:gd name="T75" fmla="*/ 36 h 874"/>
                            <a:gd name="T76" fmla="*/ 8340 w 8340"/>
                            <a:gd name="T77" fmla="*/ 840 h 874"/>
                            <a:gd name="T78" fmla="*/ 8119 w 8340"/>
                            <a:gd name="T79" fmla="*/ 840 h 874"/>
                            <a:gd name="T80" fmla="*/ 8060 w 8340"/>
                            <a:gd name="T81" fmla="*/ 840 h 874"/>
                            <a:gd name="T82" fmla="*/ 7841 w 8340"/>
                            <a:gd name="T83" fmla="*/ 840 h 874"/>
                            <a:gd name="T84" fmla="*/ 8150 w 8340"/>
                            <a:gd name="T85" fmla="*/ 310 h 874"/>
                            <a:gd name="T86" fmla="*/ 7921 w 8340"/>
                            <a:gd name="T87" fmla="*/ 153 h 874"/>
                            <a:gd name="T88" fmla="*/ 7795 w 8340"/>
                            <a:gd name="T89" fmla="*/ 56 h 874"/>
                            <a:gd name="T90" fmla="*/ 7404 w 8340"/>
                            <a:gd name="T91" fmla="*/ 52 h 874"/>
                            <a:gd name="T92" fmla="*/ 7484 w 8340"/>
                            <a:gd name="T93" fmla="*/ 476 h 874"/>
                            <a:gd name="T94" fmla="*/ 7142 w 8340"/>
                            <a:gd name="T95" fmla="*/ 86 h 874"/>
                            <a:gd name="T96" fmla="*/ 7464 w 8340"/>
                            <a:gd name="T97" fmla="*/ 840 h 874"/>
                            <a:gd name="T98" fmla="*/ 7681 w 8340"/>
                            <a:gd name="T99" fmla="*/ 840 h 874"/>
                            <a:gd name="T100" fmla="*/ 6667 w 8340"/>
                            <a:gd name="T101" fmla="*/ 840 h 874"/>
                            <a:gd name="T102" fmla="*/ 6667 w 8340"/>
                            <a:gd name="T103" fmla="*/ 840 h 874"/>
                            <a:gd name="T104" fmla="*/ 6892 w 8340"/>
                            <a:gd name="T105" fmla="*/ 840 h 874"/>
                            <a:gd name="T106" fmla="*/ 6804 w 8340"/>
                            <a:gd name="T107" fmla="*/ 381 h 874"/>
                            <a:gd name="T108" fmla="*/ 7116 w 8340"/>
                            <a:gd name="T109" fmla="*/ 840 h 874"/>
                            <a:gd name="T110" fmla="*/ 7040 w 8340"/>
                            <a:gd name="T111" fmla="*/ 316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340" h="874">
                              <a:moveTo>
                                <a:pt x="2535" y="244"/>
                              </a:moveTo>
                              <a:cubicBezTo>
                                <a:pt x="2524" y="225"/>
                                <a:pt x="2509" y="210"/>
                                <a:pt x="2490" y="199"/>
                              </a:cubicBezTo>
                              <a:cubicBezTo>
                                <a:pt x="2471" y="188"/>
                                <a:pt x="2448" y="188"/>
                                <a:pt x="2422" y="188"/>
                              </a:cubicBezTo>
                              <a:cubicBezTo>
                                <a:pt x="2277" y="188"/>
                                <a:pt x="2277" y="188"/>
                                <a:pt x="2277" y="188"/>
                              </a:cubicBezTo>
                              <a:cubicBezTo>
                                <a:pt x="2277" y="441"/>
                                <a:pt x="2277" y="441"/>
                                <a:pt x="2277" y="441"/>
                              </a:cubicBezTo>
                              <a:cubicBezTo>
                                <a:pt x="2422" y="441"/>
                                <a:pt x="2422" y="441"/>
                                <a:pt x="2422" y="441"/>
                              </a:cubicBezTo>
                              <a:cubicBezTo>
                                <a:pt x="2471" y="441"/>
                                <a:pt x="2511" y="421"/>
                                <a:pt x="2535" y="380"/>
                              </a:cubicBezTo>
                              <a:cubicBezTo>
                                <a:pt x="2557" y="342"/>
                                <a:pt x="2557" y="281"/>
                                <a:pt x="2535" y="244"/>
                              </a:cubicBezTo>
                              <a:close/>
                              <a:moveTo>
                                <a:pt x="2588" y="553"/>
                              </a:moveTo>
                              <a:cubicBezTo>
                                <a:pt x="2794" y="840"/>
                                <a:pt x="2794" y="840"/>
                                <a:pt x="2794" y="840"/>
                              </a:cubicBezTo>
                              <a:cubicBezTo>
                                <a:pt x="2584" y="840"/>
                                <a:pt x="2584" y="840"/>
                                <a:pt x="2584" y="840"/>
                              </a:cubicBezTo>
                              <a:cubicBezTo>
                                <a:pt x="2414" y="591"/>
                                <a:pt x="2414" y="591"/>
                                <a:pt x="2414" y="591"/>
                              </a:cubicBezTo>
                              <a:cubicBezTo>
                                <a:pt x="2410" y="592"/>
                                <a:pt x="2281" y="591"/>
                                <a:pt x="2277" y="592"/>
                              </a:cubicBezTo>
                              <a:cubicBezTo>
                                <a:pt x="2277" y="840"/>
                                <a:pt x="2277" y="840"/>
                                <a:pt x="2277" y="840"/>
                              </a:cubicBezTo>
                              <a:cubicBezTo>
                                <a:pt x="2096" y="840"/>
                                <a:pt x="2096" y="840"/>
                                <a:pt x="2096" y="840"/>
                              </a:cubicBezTo>
                              <a:cubicBezTo>
                                <a:pt x="2096" y="30"/>
                                <a:pt x="2096" y="30"/>
                                <a:pt x="2096" y="30"/>
                              </a:cubicBezTo>
                              <a:cubicBezTo>
                                <a:pt x="2412" y="30"/>
                                <a:pt x="2412" y="30"/>
                                <a:pt x="2412" y="30"/>
                              </a:cubicBezTo>
                              <a:cubicBezTo>
                                <a:pt x="2529" y="31"/>
                                <a:pt x="2637" y="58"/>
                                <a:pt x="2700" y="150"/>
                              </a:cubicBezTo>
                              <a:cubicBezTo>
                                <a:pt x="2726" y="190"/>
                                <a:pt x="2740" y="240"/>
                                <a:pt x="2740" y="300"/>
                              </a:cubicBezTo>
                              <a:cubicBezTo>
                                <a:pt x="2742" y="361"/>
                                <a:pt x="2729" y="424"/>
                                <a:pt x="2699" y="465"/>
                              </a:cubicBezTo>
                              <a:cubicBezTo>
                                <a:pt x="2673" y="504"/>
                                <a:pt x="2636" y="533"/>
                                <a:pt x="2588" y="553"/>
                              </a:cubicBezTo>
                              <a:close/>
                              <a:moveTo>
                                <a:pt x="1816" y="438"/>
                              </a:moveTo>
                              <a:cubicBezTo>
                                <a:pt x="1816" y="270"/>
                                <a:pt x="1709" y="177"/>
                                <a:pt x="1575" y="177"/>
                              </a:cubicBezTo>
                              <a:cubicBezTo>
                                <a:pt x="1416" y="177"/>
                                <a:pt x="1334" y="293"/>
                                <a:pt x="1334" y="438"/>
                              </a:cubicBezTo>
                              <a:cubicBezTo>
                                <a:pt x="1334" y="578"/>
                                <a:pt x="1422" y="698"/>
                                <a:pt x="1575" y="698"/>
                              </a:cubicBezTo>
                              <a:cubicBezTo>
                                <a:pt x="1726" y="698"/>
                                <a:pt x="1816" y="578"/>
                                <a:pt x="1816" y="438"/>
                              </a:cubicBezTo>
                              <a:close/>
                              <a:moveTo>
                                <a:pt x="1895" y="143"/>
                              </a:moveTo>
                              <a:cubicBezTo>
                                <a:pt x="1971" y="226"/>
                                <a:pt x="2008" y="338"/>
                                <a:pt x="2004" y="448"/>
                              </a:cubicBezTo>
                              <a:cubicBezTo>
                                <a:pt x="2002" y="602"/>
                                <a:pt x="1910" y="756"/>
                                <a:pt x="1764" y="824"/>
                              </a:cubicBezTo>
                              <a:cubicBezTo>
                                <a:pt x="1661" y="874"/>
                                <a:pt x="1487" y="874"/>
                                <a:pt x="1384" y="824"/>
                              </a:cubicBezTo>
                              <a:cubicBezTo>
                                <a:pt x="1239" y="756"/>
                                <a:pt x="1146" y="602"/>
                                <a:pt x="1145" y="448"/>
                              </a:cubicBezTo>
                              <a:cubicBezTo>
                                <a:pt x="1143" y="390"/>
                                <a:pt x="1150" y="333"/>
                                <a:pt x="1172" y="276"/>
                              </a:cubicBezTo>
                              <a:cubicBezTo>
                                <a:pt x="1209" y="175"/>
                                <a:pt x="1286" y="93"/>
                                <a:pt x="1387" y="48"/>
                              </a:cubicBezTo>
                              <a:cubicBezTo>
                                <a:pt x="1490" y="0"/>
                                <a:pt x="1658" y="0"/>
                                <a:pt x="1760" y="48"/>
                              </a:cubicBezTo>
                              <a:cubicBezTo>
                                <a:pt x="1814" y="72"/>
                                <a:pt x="1859" y="104"/>
                                <a:pt x="1895" y="143"/>
                              </a:cubicBezTo>
                              <a:close/>
                              <a:moveTo>
                                <a:pt x="3970" y="324"/>
                              </a:moveTo>
                              <a:cubicBezTo>
                                <a:pt x="3948" y="266"/>
                                <a:pt x="3904" y="224"/>
                                <a:pt x="3844" y="203"/>
                              </a:cubicBezTo>
                              <a:cubicBezTo>
                                <a:pt x="3814" y="193"/>
                                <a:pt x="3780" y="188"/>
                                <a:pt x="3742" y="188"/>
                              </a:cubicBezTo>
                              <a:cubicBezTo>
                                <a:pt x="3622" y="188"/>
                                <a:pt x="3622" y="188"/>
                                <a:pt x="3622" y="188"/>
                              </a:cubicBezTo>
                              <a:cubicBezTo>
                                <a:pt x="3622" y="687"/>
                                <a:pt x="3622" y="687"/>
                                <a:pt x="3622" y="687"/>
                              </a:cubicBezTo>
                              <a:cubicBezTo>
                                <a:pt x="3742" y="687"/>
                                <a:pt x="3742" y="687"/>
                                <a:pt x="3742" y="687"/>
                              </a:cubicBezTo>
                              <a:cubicBezTo>
                                <a:pt x="3780" y="687"/>
                                <a:pt x="3814" y="681"/>
                                <a:pt x="3844" y="670"/>
                              </a:cubicBezTo>
                              <a:cubicBezTo>
                                <a:pt x="3904" y="647"/>
                                <a:pt x="3948" y="605"/>
                                <a:pt x="3970" y="545"/>
                              </a:cubicBezTo>
                              <a:cubicBezTo>
                                <a:pt x="3994" y="482"/>
                                <a:pt x="3992" y="387"/>
                                <a:pt x="3970" y="324"/>
                              </a:cubicBezTo>
                              <a:close/>
                              <a:moveTo>
                                <a:pt x="4176" y="424"/>
                              </a:moveTo>
                              <a:cubicBezTo>
                                <a:pt x="4176" y="482"/>
                                <a:pt x="4170" y="538"/>
                                <a:pt x="4148" y="593"/>
                              </a:cubicBezTo>
                              <a:cubicBezTo>
                                <a:pt x="4110" y="692"/>
                                <a:pt x="4032" y="770"/>
                                <a:pt x="3930" y="810"/>
                              </a:cubicBezTo>
                              <a:cubicBezTo>
                                <a:pt x="3876" y="834"/>
                                <a:pt x="3812" y="844"/>
                                <a:pt x="3738" y="844"/>
                              </a:cubicBezTo>
                              <a:cubicBezTo>
                                <a:pt x="3440" y="844"/>
                                <a:pt x="3440" y="844"/>
                                <a:pt x="3440" y="844"/>
                              </a:cubicBezTo>
                              <a:cubicBezTo>
                                <a:pt x="3440" y="30"/>
                                <a:pt x="3440" y="30"/>
                                <a:pt x="3440" y="30"/>
                              </a:cubicBezTo>
                              <a:cubicBezTo>
                                <a:pt x="3738" y="30"/>
                                <a:pt x="3738" y="30"/>
                                <a:pt x="3738" y="30"/>
                              </a:cubicBezTo>
                              <a:cubicBezTo>
                                <a:pt x="3868" y="29"/>
                                <a:pt x="3980" y="65"/>
                                <a:pt x="4066" y="149"/>
                              </a:cubicBezTo>
                              <a:cubicBezTo>
                                <a:pt x="4140" y="222"/>
                                <a:pt x="4176" y="321"/>
                                <a:pt x="4176" y="424"/>
                              </a:cubicBezTo>
                              <a:close/>
                              <a:moveTo>
                                <a:pt x="816" y="682"/>
                              </a:moveTo>
                              <a:cubicBezTo>
                                <a:pt x="803" y="682"/>
                                <a:pt x="803" y="682"/>
                                <a:pt x="803" y="682"/>
                              </a:cubicBezTo>
                              <a:cubicBezTo>
                                <a:pt x="670" y="58"/>
                                <a:pt x="670" y="58"/>
                                <a:pt x="670" y="58"/>
                              </a:cubicBezTo>
                              <a:cubicBezTo>
                                <a:pt x="482" y="58"/>
                                <a:pt x="482" y="58"/>
                                <a:pt x="482" y="58"/>
                              </a:cubicBezTo>
                              <a:cubicBezTo>
                                <a:pt x="364" y="682"/>
                                <a:pt x="364" y="682"/>
                                <a:pt x="364" y="682"/>
                              </a:cubicBezTo>
                              <a:cubicBezTo>
                                <a:pt x="346" y="682"/>
                                <a:pt x="346" y="682"/>
                                <a:pt x="346" y="682"/>
                              </a:cubicBezTo>
                              <a:cubicBezTo>
                                <a:pt x="185" y="36"/>
                                <a:pt x="185" y="36"/>
                                <a:pt x="185" y="36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198" y="840"/>
                                <a:pt x="198" y="840"/>
                                <a:pt x="198" y="840"/>
                              </a:cubicBezTo>
                              <a:cubicBezTo>
                                <a:pt x="476" y="840"/>
                                <a:pt x="476" y="840"/>
                                <a:pt x="476" y="840"/>
                              </a:cubicBezTo>
                              <a:cubicBezTo>
                                <a:pt x="575" y="351"/>
                                <a:pt x="575" y="351"/>
                                <a:pt x="575" y="351"/>
                              </a:cubicBezTo>
                              <a:cubicBezTo>
                                <a:pt x="682" y="840"/>
                                <a:pt x="682" y="840"/>
                                <a:pt x="682" y="840"/>
                              </a:cubicBezTo>
                              <a:cubicBezTo>
                                <a:pt x="965" y="840"/>
                                <a:pt x="965" y="840"/>
                                <a:pt x="965" y="840"/>
                              </a:cubicBezTo>
                              <a:cubicBezTo>
                                <a:pt x="1141" y="36"/>
                                <a:pt x="1141" y="36"/>
                                <a:pt x="1141" y="36"/>
                              </a:cubicBezTo>
                              <a:cubicBezTo>
                                <a:pt x="955" y="36"/>
                                <a:pt x="955" y="36"/>
                                <a:pt x="955" y="36"/>
                              </a:cubicBezTo>
                              <a:lnTo>
                                <a:pt x="816" y="682"/>
                              </a:lnTo>
                              <a:close/>
                              <a:moveTo>
                                <a:pt x="5644" y="782"/>
                              </a:moveTo>
                              <a:cubicBezTo>
                                <a:pt x="5631" y="782"/>
                                <a:pt x="5631" y="782"/>
                                <a:pt x="5631" y="782"/>
                              </a:cubicBezTo>
                              <a:cubicBezTo>
                                <a:pt x="5165" y="36"/>
                                <a:pt x="5165" y="36"/>
                                <a:pt x="5165" y="36"/>
                              </a:cubicBezTo>
                              <a:cubicBezTo>
                                <a:pt x="5047" y="36"/>
                                <a:pt x="5047" y="36"/>
                                <a:pt x="5047" y="36"/>
                              </a:cubicBezTo>
                              <a:cubicBezTo>
                                <a:pt x="5047" y="840"/>
                                <a:pt x="5047" y="840"/>
                                <a:pt x="5047" y="840"/>
                              </a:cubicBezTo>
                              <a:cubicBezTo>
                                <a:pt x="5112" y="840"/>
                                <a:pt x="5112" y="840"/>
                                <a:pt x="5112" y="840"/>
                              </a:cubicBezTo>
                              <a:cubicBezTo>
                                <a:pt x="5112" y="95"/>
                                <a:pt x="5112" y="95"/>
                                <a:pt x="5112" y="95"/>
                              </a:cubicBezTo>
                              <a:cubicBezTo>
                                <a:pt x="5128" y="95"/>
                                <a:pt x="5128" y="95"/>
                                <a:pt x="5128" y="95"/>
                              </a:cubicBezTo>
                              <a:cubicBezTo>
                                <a:pt x="5594" y="840"/>
                                <a:pt x="5594" y="840"/>
                                <a:pt x="5594" y="840"/>
                              </a:cubicBezTo>
                              <a:cubicBezTo>
                                <a:pt x="5709" y="840"/>
                                <a:pt x="5709" y="840"/>
                                <a:pt x="5709" y="840"/>
                              </a:cubicBezTo>
                              <a:cubicBezTo>
                                <a:pt x="5709" y="36"/>
                                <a:pt x="5709" y="36"/>
                                <a:pt x="5709" y="36"/>
                              </a:cubicBezTo>
                              <a:cubicBezTo>
                                <a:pt x="5644" y="36"/>
                                <a:pt x="5644" y="36"/>
                                <a:pt x="5644" y="36"/>
                              </a:cubicBezTo>
                              <a:lnTo>
                                <a:pt x="5644" y="782"/>
                              </a:lnTo>
                              <a:close/>
                              <a:moveTo>
                                <a:pt x="5928" y="782"/>
                              </a:moveTo>
                              <a:cubicBezTo>
                                <a:pt x="5928" y="457"/>
                                <a:pt x="5928" y="457"/>
                                <a:pt x="5928" y="457"/>
                              </a:cubicBezTo>
                              <a:cubicBezTo>
                                <a:pt x="6283" y="457"/>
                                <a:pt x="6283" y="457"/>
                                <a:pt x="6283" y="457"/>
                              </a:cubicBezTo>
                              <a:cubicBezTo>
                                <a:pt x="6283" y="400"/>
                                <a:pt x="6283" y="400"/>
                                <a:pt x="6283" y="400"/>
                              </a:cubicBezTo>
                              <a:cubicBezTo>
                                <a:pt x="5928" y="400"/>
                                <a:pt x="5928" y="400"/>
                                <a:pt x="5928" y="400"/>
                              </a:cubicBezTo>
                              <a:cubicBezTo>
                                <a:pt x="5928" y="95"/>
                                <a:pt x="5928" y="95"/>
                                <a:pt x="5928" y="95"/>
                              </a:cubicBezTo>
                              <a:cubicBezTo>
                                <a:pt x="6310" y="95"/>
                                <a:pt x="6310" y="95"/>
                                <a:pt x="6310" y="95"/>
                              </a:cubicBezTo>
                              <a:cubicBezTo>
                                <a:pt x="6310" y="36"/>
                                <a:pt x="6310" y="36"/>
                                <a:pt x="6310" y="36"/>
                              </a:cubicBezTo>
                              <a:cubicBezTo>
                                <a:pt x="5862" y="36"/>
                                <a:pt x="5862" y="36"/>
                                <a:pt x="5862" y="36"/>
                              </a:cubicBezTo>
                              <a:cubicBezTo>
                                <a:pt x="5862" y="840"/>
                                <a:pt x="5862" y="840"/>
                                <a:pt x="5862" y="840"/>
                              </a:cubicBezTo>
                              <a:cubicBezTo>
                                <a:pt x="6323" y="840"/>
                                <a:pt x="6323" y="840"/>
                                <a:pt x="6323" y="840"/>
                              </a:cubicBezTo>
                              <a:cubicBezTo>
                                <a:pt x="6323" y="782"/>
                                <a:pt x="6323" y="782"/>
                                <a:pt x="6323" y="782"/>
                              </a:cubicBezTo>
                              <a:lnTo>
                                <a:pt x="5928" y="782"/>
                              </a:lnTo>
                              <a:close/>
                              <a:moveTo>
                                <a:pt x="4806" y="840"/>
                              </a:moveTo>
                              <a:cubicBezTo>
                                <a:pt x="4872" y="840"/>
                                <a:pt x="4872" y="840"/>
                                <a:pt x="4872" y="840"/>
                              </a:cubicBezTo>
                              <a:cubicBezTo>
                                <a:pt x="4872" y="36"/>
                                <a:pt x="4872" y="36"/>
                                <a:pt x="4872" y="36"/>
                              </a:cubicBezTo>
                              <a:cubicBezTo>
                                <a:pt x="4806" y="36"/>
                                <a:pt x="4806" y="36"/>
                                <a:pt x="4806" y="36"/>
                              </a:cubicBezTo>
                              <a:lnTo>
                                <a:pt x="4806" y="840"/>
                              </a:lnTo>
                              <a:close/>
                              <a:moveTo>
                                <a:pt x="4364" y="36"/>
                              </a:moveTo>
                              <a:cubicBezTo>
                                <a:pt x="4300" y="36"/>
                                <a:pt x="4300" y="36"/>
                                <a:pt x="4300" y="36"/>
                              </a:cubicBezTo>
                              <a:cubicBezTo>
                                <a:pt x="4300" y="840"/>
                                <a:pt x="4300" y="840"/>
                                <a:pt x="4300" y="840"/>
                              </a:cubicBezTo>
                              <a:cubicBezTo>
                                <a:pt x="4732" y="840"/>
                                <a:pt x="4732" y="840"/>
                                <a:pt x="4732" y="840"/>
                              </a:cubicBezTo>
                              <a:cubicBezTo>
                                <a:pt x="4732" y="782"/>
                                <a:pt x="4732" y="782"/>
                                <a:pt x="4732" y="782"/>
                              </a:cubicBezTo>
                              <a:cubicBezTo>
                                <a:pt x="4364" y="782"/>
                                <a:pt x="4364" y="782"/>
                                <a:pt x="4364" y="782"/>
                              </a:cubicBezTo>
                              <a:lnTo>
                                <a:pt x="4364" y="36"/>
                              </a:lnTo>
                              <a:close/>
                              <a:moveTo>
                                <a:pt x="3051" y="36"/>
                              </a:moveTo>
                              <a:cubicBezTo>
                                <a:pt x="2870" y="36"/>
                                <a:pt x="2870" y="36"/>
                                <a:pt x="2870" y="36"/>
                              </a:cubicBezTo>
                              <a:cubicBezTo>
                                <a:pt x="2870" y="840"/>
                                <a:pt x="2870" y="840"/>
                                <a:pt x="2870" y="840"/>
                              </a:cubicBezTo>
                              <a:cubicBezTo>
                                <a:pt x="3366" y="840"/>
                                <a:pt x="3366" y="840"/>
                                <a:pt x="3366" y="840"/>
                              </a:cubicBezTo>
                              <a:cubicBezTo>
                                <a:pt x="3366" y="682"/>
                                <a:pt x="3366" y="682"/>
                                <a:pt x="3366" y="682"/>
                              </a:cubicBezTo>
                              <a:cubicBezTo>
                                <a:pt x="3051" y="682"/>
                                <a:pt x="3051" y="682"/>
                                <a:pt x="3051" y="682"/>
                              </a:cubicBezTo>
                              <a:lnTo>
                                <a:pt x="3051" y="36"/>
                              </a:lnTo>
                              <a:close/>
                              <a:moveTo>
                                <a:pt x="8329" y="704"/>
                              </a:moveTo>
                              <a:cubicBezTo>
                                <a:pt x="8309" y="746"/>
                                <a:pt x="8293" y="790"/>
                                <a:pt x="8281" y="840"/>
                              </a:cubicBezTo>
                              <a:cubicBezTo>
                                <a:pt x="8340" y="840"/>
                                <a:pt x="8340" y="840"/>
                                <a:pt x="8340" y="840"/>
                              </a:cubicBezTo>
                              <a:cubicBezTo>
                                <a:pt x="8340" y="794"/>
                                <a:pt x="8337" y="748"/>
                                <a:pt x="8329" y="704"/>
                              </a:cubicBezTo>
                              <a:close/>
                              <a:moveTo>
                                <a:pt x="8060" y="840"/>
                              </a:moveTo>
                              <a:cubicBezTo>
                                <a:pt x="8119" y="840"/>
                                <a:pt x="8119" y="840"/>
                                <a:pt x="8119" y="840"/>
                              </a:cubicBezTo>
                              <a:cubicBezTo>
                                <a:pt x="8146" y="689"/>
                                <a:pt x="8209" y="579"/>
                                <a:pt x="8269" y="502"/>
                              </a:cubicBezTo>
                              <a:cubicBezTo>
                                <a:pt x="8261" y="483"/>
                                <a:pt x="8251" y="464"/>
                                <a:pt x="8241" y="445"/>
                              </a:cubicBezTo>
                              <a:cubicBezTo>
                                <a:pt x="8157" y="543"/>
                                <a:pt x="8089" y="675"/>
                                <a:pt x="8060" y="840"/>
                              </a:cubicBezTo>
                              <a:close/>
                              <a:moveTo>
                                <a:pt x="8150" y="310"/>
                              </a:moveTo>
                              <a:cubicBezTo>
                                <a:pt x="8138" y="295"/>
                                <a:pt x="8125" y="280"/>
                                <a:pt x="8112" y="266"/>
                              </a:cubicBezTo>
                              <a:cubicBezTo>
                                <a:pt x="7983" y="398"/>
                                <a:pt x="7875" y="590"/>
                                <a:pt x="7841" y="840"/>
                              </a:cubicBezTo>
                              <a:cubicBezTo>
                                <a:pt x="7900" y="840"/>
                                <a:pt x="7900" y="840"/>
                                <a:pt x="7900" y="840"/>
                              </a:cubicBezTo>
                              <a:cubicBezTo>
                                <a:pt x="7934" y="597"/>
                                <a:pt x="8040" y="431"/>
                                <a:pt x="8131" y="330"/>
                              </a:cubicBezTo>
                              <a:cubicBezTo>
                                <a:pt x="8138" y="323"/>
                                <a:pt x="8144" y="316"/>
                                <a:pt x="8150" y="310"/>
                              </a:cubicBezTo>
                              <a:close/>
                              <a:moveTo>
                                <a:pt x="7993" y="162"/>
                              </a:moveTo>
                              <a:cubicBezTo>
                                <a:pt x="7977" y="150"/>
                                <a:pt x="7961" y="139"/>
                                <a:pt x="7944" y="129"/>
                              </a:cubicBezTo>
                              <a:cubicBezTo>
                                <a:pt x="7936" y="137"/>
                                <a:pt x="7929" y="145"/>
                                <a:pt x="7921" y="153"/>
                              </a:cubicBezTo>
                              <a:cubicBezTo>
                                <a:pt x="7824" y="261"/>
                                <a:pt x="7714" y="426"/>
                                <a:pt x="7656" y="659"/>
                              </a:cubicBezTo>
                              <a:cubicBezTo>
                                <a:pt x="7638" y="565"/>
                                <a:pt x="7613" y="474"/>
                                <a:pt x="7581" y="388"/>
                              </a:cubicBezTo>
                              <a:cubicBezTo>
                                <a:pt x="7644" y="247"/>
                                <a:pt x="7723" y="137"/>
                                <a:pt x="7795" y="56"/>
                              </a:cubicBezTo>
                              <a:cubicBezTo>
                                <a:pt x="7776" y="49"/>
                                <a:pt x="7756" y="42"/>
                                <a:pt x="7736" y="36"/>
                              </a:cubicBezTo>
                              <a:cubicBezTo>
                                <a:pt x="7673" y="109"/>
                                <a:pt x="7608" y="201"/>
                                <a:pt x="7551" y="315"/>
                              </a:cubicBezTo>
                              <a:cubicBezTo>
                                <a:pt x="7511" y="220"/>
                                <a:pt x="7461" y="132"/>
                                <a:pt x="7404" y="52"/>
                              </a:cubicBezTo>
                              <a:cubicBezTo>
                                <a:pt x="7394" y="39"/>
                                <a:pt x="7385" y="26"/>
                                <a:pt x="7375" y="14"/>
                              </a:cubicBezTo>
                              <a:cubicBezTo>
                                <a:pt x="7331" y="20"/>
                                <a:pt x="7287" y="31"/>
                                <a:pt x="7245" y="44"/>
                              </a:cubicBezTo>
                              <a:cubicBezTo>
                                <a:pt x="7346" y="161"/>
                                <a:pt x="7428" y="308"/>
                                <a:pt x="7484" y="476"/>
                              </a:cubicBezTo>
                              <a:cubicBezTo>
                                <a:pt x="7463" y="535"/>
                                <a:pt x="7445" y="599"/>
                                <a:pt x="7431" y="667"/>
                              </a:cubicBezTo>
                              <a:cubicBezTo>
                                <a:pt x="7392" y="487"/>
                                <a:pt x="7321" y="321"/>
                                <a:pt x="7222" y="184"/>
                              </a:cubicBezTo>
                              <a:cubicBezTo>
                                <a:pt x="7197" y="149"/>
                                <a:pt x="7170" y="116"/>
                                <a:pt x="7142" y="86"/>
                              </a:cubicBezTo>
                              <a:cubicBezTo>
                                <a:pt x="7105" y="103"/>
                                <a:pt x="7069" y="124"/>
                                <a:pt x="7035" y="147"/>
                              </a:cubicBezTo>
                              <a:cubicBezTo>
                                <a:pt x="7194" y="308"/>
                                <a:pt x="7306" y="555"/>
                                <a:pt x="7338" y="840"/>
                              </a:cubicBezTo>
                              <a:cubicBezTo>
                                <a:pt x="7464" y="840"/>
                                <a:pt x="7464" y="840"/>
                                <a:pt x="7464" y="840"/>
                              </a:cubicBezTo>
                              <a:cubicBezTo>
                                <a:pt x="7473" y="744"/>
                                <a:pt x="7490" y="655"/>
                                <a:pt x="7513" y="574"/>
                              </a:cubicBezTo>
                              <a:cubicBezTo>
                                <a:pt x="7535" y="659"/>
                                <a:pt x="7551" y="748"/>
                                <a:pt x="7560" y="840"/>
                              </a:cubicBezTo>
                              <a:cubicBezTo>
                                <a:pt x="7681" y="840"/>
                                <a:pt x="7681" y="840"/>
                                <a:pt x="7681" y="840"/>
                              </a:cubicBezTo>
                              <a:cubicBezTo>
                                <a:pt x="7717" y="529"/>
                                <a:pt x="7850" y="318"/>
                                <a:pt x="7964" y="192"/>
                              </a:cubicBezTo>
                              <a:cubicBezTo>
                                <a:pt x="7974" y="181"/>
                                <a:pt x="7983" y="171"/>
                                <a:pt x="7993" y="162"/>
                              </a:cubicBezTo>
                              <a:close/>
                              <a:moveTo>
                                <a:pt x="6667" y="840"/>
                              </a:moveTo>
                              <a:cubicBezTo>
                                <a:pt x="6789" y="840"/>
                                <a:pt x="6789" y="840"/>
                                <a:pt x="6789" y="840"/>
                              </a:cubicBezTo>
                              <a:cubicBezTo>
                                <a:pt x="6771" y="756"/>
                                <a:pt x="6741" y="679"/>
                                <a:pt x="6698" y="612"/>
                              </a:cubicBezTo>
                              <a:cubicBezTo>
                                <a:pt x="6678" y="685"/>
                                <a:pt x="6667" y="760"/>
                                <a:pt x="6667" y="840"/>
                              </a:cubicBezTo>
                              <a:close/>
                              <a:moveTo>
                                <a:pt x="6804" y="381"/>
                              </a:moveTo>
                              <a:cubicBezTo>
                                <a:pt x="6781" y="416"/>
                                <a:pt x="6760" y="454"/>
                                <a:pt x="6742" y="493"/>
                              </a:cubicBezTo>
                              <a:cubicBezTo>
                                <a:pt x="6815" y="583"/>
                                <a:pt x="6868" y="702"/>
                                <a:pt x="6892" y="840"/>
                              </a:cubicBezTo>
                              <a:cubicBezTo>
                                <a:pt x="7014" y="840"/>
                                <a:pt x="7014" y="840"/>
                                <a:pt x="7014" y="840"/>
                              </a:cubicBezTo>
                              <a:cubicBezTo>
                                <a:pt x="6991" y="693"/>
                                <a:pt x="6938" y="557"/>
                                <a:pt x="6858" y="448"/>
                              </a:cubicBezTo>
                              <a:cubicBezTo>
                                <a:pt x="6841" y="424"/>
                                <a:pt x="6823" y="402"/>
                                <a:pt x="6804" y="381"/>
                              </a:cubicBezTo>
                              <a:close/>
                              <a:moveTo>
                                <a:pt x="7040" y="316"/>
                              </a:moveTo>
                              <a:cubicBezTo>
                                <a:pt x="7145" y="461"/>
                                <a:pt x="7213" y="643"/>
                                <a:pt x="7237" y="840"/>
                              </a:cubicBezTo>
                              <a:cubicBezTo>
                                <a:pt x="7116" y="840"/>
                                <a:pt x="7116" y="840"/>
                                <a:pt x="7116" y="840"/>
                              </a:cubicBezTo>
                              <a:cubicBezTo>
                                <a:pt x="7085" y="617"/>
                                <a:pt x="6994" y="423"/>
                                <a:pt x="6868" y="297"/>
                              </a:cubicBezTo>
                              <a:cubicBezTo>
                                <a:pt x="6894" y="266"/>
                                <a:pt x="6922" y="238"/>
                                <a:pt x="6952" y="211"/>
                              </a:cubicBezTo>
                              <a:cubicBezTo>
                                <a:pt x="6983" y="243"/>
                                <a:pt x="7013" y="277"/>
                                <a:pt x="7040" y="3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9"/>
                      <wps:cNvSpPr>
                        <a:spLocks noChangeAspect="1" noEditPoints="1"/>
                      </wps:cNvSpPr>
                      <wps:spPr bwMode="auto">
                        <a:xfrm>
                          <a:off x="687705" y="633730"/>
                          <a:ext cx="1890000" cy="136694"/>
                        </a:xfrm>
                        <a:custGeom>
                          <a:avLst/>
                          <a:gdLst>
                            <a:gd name="T0" fmla="*/ 193 w 5420"/>
                            <a:gd name="T1" fmla="*/ 144 h 392"/>
                            <a:gd name="T2" fmla="*/ 101 w 5420"/>
                            <a:gd name="T3" fmla="*/ 32 h 392"/>
                            <a:gd name="T4" fmla="*/ 270 w 5420"/>
                            <a:gd name="T5" fmla="*/ 93 h 392"/>
                            <a:gd name="T6" fmla="*/ 361 w 5420"/>
                            <a:gd name="T7" fmla="*/ 167 h 392"/>
                            <a:gd name="T8" fmla="*/ 350 w 5420"/>
                            <a:gd name="T9" fmla="*/ 301 h 392"/>
                            <a:gd name="T10" fmla="*/ 385 w 5420"/>
                            <a:gd name="T11" fmla="*/ 220 h 392"/>
                            <a:gd name="T12" fmla="*/ 340 w 5420"/>
                            <a:gd name="T13" fmla="*/ 199 h 392"/>
                            <a:gd name="T14" fmla="*/ 518 w 5420"/>
                            <a:gd name="T15" fmla="*/ 381 h 392"/>
                            <a:gd name="T16" fmla="*/ 450 w 5420"/>
                            <a:gd name="T17" fmla="*/ 75 h 392"/>
                            <a:gd name="T18" fmla="*/ 951 w 5420"/>
                            <a:gd name="T19" fmla="*/ 150 h 392"/>
                            <a:gd name="T20" fmla="*/ 775 w 5420"/>
                            <a:gd name="T21" fmla="*/ 104 h 392"/>
                            <a:gd name="T22" fmla="*/ 726 w 5420"/>
                            <a:gd name="T23" fmla="*/ 111 h 392"/>
                            <a:gd name="T24" fmla="*/ 1198 w 5420"/>
                            <a:gd name="T25" fmla="*/ 97 h 392"/>
                            <a:gd name="T26" fmla="*/ 1176 w 5420"/>
                            <a:gd name="T27" fmla="*/ 299 h 392"/>
                            <a:gd name="T28" fmla="*/ 1065 w 5420"/>
                            <a:gd name="T29" fmla="*/ 200 h 392"/>
                            <a:gd name="T30" fmla="*/ 1164 w 5420"/>
                            <a:gd name="T31" fmla="*/ 112 h 392"/>
                            <a:gd name="T32" fmla="*/ 1403 w 5420"/>
                            <a:gd name="T33" fmla="*/ 119 h 392"/>
                            <a:gd name="T34" fmla="*/ 1307 w 5420"/>
                            <a:gd name="T35" fmla="*/ 111 h 392"/>
                            <a:gd name="T36" fmla="*/ 1583 w 5420"/>
                            <a:gd name="T37" fmla="*/ 305 h 392"/>
                            <a:gd name="T38" fmla="*/ 1557 w 5420"/>
                            <a:gd name="T39" fmla="*/ 21 h 392"/>
                            <a:gd name="T40" fmla="*/ 1596 w 5420"/>
                            <a:gd name="T41" fmla="*/ 271 h 392"/>
                            <a:gd name="T42" fmla="*/ 1668 w 5420"/>
                            <a:gd name="T43" fmla="*/ 239 h 392"/>
                            <a:gd name="T44" fmla="*/ 1642 w 5420"/>
                            <a:gd name="T45" fmla="*/ 138 h 392"/>
                            <a:gd name="T46" fmla="*/ 1725 w 5420"/>
                            <a:gd name="T47" fmla="*/ 103 h 392"/>
                            <a:gd name="T48" fmla="*/ 2054 w 5420"/>
                            <a:gd name="T49" fmla="*/ 303 h 392"/>
                            <a:gd name="T50" fmla="*/ 1977 w 5420"/>
                            <a:gd name="T51" fmla="*/ 21 h 392"/>
                            <a:gd name="T52" fmla="*/ 2042 w 5420"/>
                            <a:gd name="T53" fmla="*/ 271 h 392"/>
                            <a:gd name="T54" fmla="*/ 2140 w 5420"/>
                            <a:gd name="T55" fmla="*/ 292 h 392"/>
                            <a:gd name="T56" fmla="*/ 2193 w 5420"/>
                            <a:gd name="T57" fmla="*/ 275 h 392"/>
                            <a:gd name="T58" fmla="*/ 2261 w 5420"/>
                            <a:gd name="T59" fmla="*/ 190 h 392"/>
                            <a:gd name="T60" fmla="*/ 2438 w 5420"/>
                            <a:gd name="T61" fmla="*/ 187 h 392"/>
                            <a:gd name="T62" fmla="*/ 2585 w 5420"/>
                            <a:gd name="T63" fmla="*/ 348 h 392"/>
                            <a:gd name="T64" fmla="*/ 2589 w 5420"/>
                            <a:gd name="T65" fmla="*/ 383 h 392"/>
                            <a:gd name="T66" fmla="*/ 2502 w 5420"/>
                            <a:gd name="T67" fmla="*/ 257 h 392"/>
                            <a:gd name="T68" fmla="*/ 2596 w 5420"/>
                            <a:gd name="T69" fmla="*/ 230 h 392"/>
                            <a:gd name="T70" fmla="*/ 2727 w 5420"/>
                            <a:gd name="T71" fmla="*/ 302 h 392"/>
                            <a:gd name="T72" fmla="*/ 2976 w 5420"/>
                            <a:gd name="T73" fmla="*/ 87 h 392"/>
                            <a:gd name="T74" fmla="*/ 3012 w 5420"/>
                            <a:gd name="T75" fmla="*/ 251 h 392"/>
                            <a:gd name="T76" fmla="*/ 2855 w 5420"/>
                            <a:gd name="T77" fmla="*/ 190 h 392"/>
                            <a:gd name="T78" fmla="*/ 3352 w 5420"/>
                            <a:gd name="T79" fmla="*/ 75 h 392"/>
                            <a:gd name="T80" fmla="*/ 3129 w 5420"/>
                            <a:gd name="T81" fmla="*/ 249 h 392"/>
                            <a:gd name="T82" fmla="*/ 3587 w 5420"/>
                            <a:gd name="T83" fmla="*/ 335 h 392"/>
                            <a:gd name="T84" fmla="*/ 3557 w 5420"/>
                            <a:gd name="T85" fmla="*/ 321 h 392"/>
                            <a:gd name="T86" fmla="*/ 3750 w 5420"/>
                            <a:gd name="T87" fmla="*/ 87 h 392"/>
                            <a:gd name="T88" fmla="*/ 3893 w 5420"/>
                            <a:gd name="T89" fmla="*/ 128 h 392"/>
                            <a:gd name="T90" fmla="*/ 3766 w 5420"/>
                            <a:gd name="T91" fmla="*/ 116 h 392"/>
                            <a:gd name="T92" fmla="*/ 4093 w 5420"/>
                            <a:gd name="T93" fmla="*/ 302 h 392"/>
                            <a:gd name="T94" fmla="*/ 3986 w 5420"/>
                            <a:gd name="T95" fmla="*/ 75 h 392"/>
                            <a:gd name="T96" fmla="*/ 4296 w 5420"/>
                            <a:gd name="T97" fmla="*/ 72 h 392"/>
                            <a:gd name="T98" fmla="*/ 4184 w 5420"/>
                            <a:gd name="T99" fmla="*/ 75 h 392"/>
                            <a:gd name="T100" fmla="*/ 4659 w 5420"/>
                            <a:gd name="T101" fmla="*/ 302 h 392"/>
                            <a:gd name="T102" fmla="*/ 4507 w 5420"/>
                            <a:gd name="T103" fmla="*/ 249 h 392"/>
                            <a:gd name="T104" fmla="*/ 4760 w 5420"/>
                            <a:gd name="T105" fmla="*/ 128 h 392"/>
                            <a:gd name="T106" fmla="*/ 4903 w 5420"/>
                            <a:gd name="T107" fmla="*/ 87 h 392"/>
                            <a:gd name="T108" fmla="*/ 4849 w 5420"/>
                            <a:gd name="T109" fmla="*/ 104 h 392"/>
                            <a:gd name="T110" fmla="*/ 5088 w 5420"/>
                            <a:gd name="T111" fmla="*/ 105 h 392"/>
                            <a:gd name="T112" fmla="*/ 5032 w 5420"/>
                            <a:gd name="T113" fmla="*/ 110 h 392"/>
                            <a:gd name="T114" fmla="*/ 5386 w 5420"/>
                            <a:gd name="T115" fmla="*/ 0 h 392"/>
                            <a:gd name="T116" fmla="*/ 5233 w 5420"/>
                            <a:gd name="T117" fmla="*/ 252 h 392"/>
                            <a:gd name="T118" fmla="*/ 5420 w 5420"/>
                            <a:gd name="T119" fmla="*/ 0 h 392"/>
                            <a:gd name="T120" fmla="*/ 5285 w 5420"/>
                            <a:gd name="T121" fmla="*/ 115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420" h="392">
                              <a:moveTo>
                                <a:pt x="160" y="13"/>
                              </a:moveTo>
                              <a:cubicBezTo>
                                <a:pt x="145" y="4"/>
                                <a:pt x="126" y="0"/>
                                <a:pt x="10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02"/>
                                <a:pt x="0" y="302"/>
                                <a:pt x="0" y="302"/>
                              </a:cubicBezTo>
                              <a:cubicBezTo>
                                <a:pt x="37" y="302"/>
                                <a:pt x="37" y="302"/>
                                <a:pt x="37" y="302"/>
                              </a:cubicBezTo>
                              <a:cubicBezTo>
                                <a:pt x="37" y="192"/>
                                <a:pt x="37" y="192"/>
                                <a:pt x="37" y="192"/>
                              </a:cubicBezTo>
                              <a:cubicBezTo>
                                <a:pt x="103" y="192"/>
                                <a:pt x="103" y="192"/>
                                <a:pt x="103" y="192"/>
                              </a:cubicBezTo>
                              <a:cubicBezTo>
                                <a:pt x="126" y="192"/>
                                <a:pt x="145" y="187"/>
                                <a:pt x="160" y="179"/>
                              </a:cubicBezTo>
                              <a:cubicBezTo>
                                <a:pt x="175" y="170"/>
                                <a:pt x="186" y="159"/>
                                <a:pt x="193" y="144"/>
                              </a:cubicBezTo>
                              <a:cubicBezTo>
                                <a:pt x="201" y="129"/>
                                <a:pt x="204" y="113"/>
                                <a:pt x="204" y="95"/>
                              </a:cubicBezTo>
                              <a:cubicBezTo>
                                <a:pt x="204" y="78"/>
                                <a:pt x="201" y="62"/>
                                <a:pt x="193" y="47"/>
                              </a:cubicBezTo>
                              <a:cubicBezTo>
                                <a:pt x="186" y="33"/>
                                <a:pt x="175" y="21"/>
                                <a:pt x="160" y="13"/>
                              </a:cubicBezTo>
                              <a:close/>
                              <a:moveTo>
                                <a:pt x="162" y="128"/>
                              </a:moveTo>
                              <a:cubicBezTo>
                                <a:pt x="157" y="138"/>
                                <a:pt x="150" y="145"/>
                                <a:pt x="140" y="151"/>
                              </a:cubicBezTo>
                              <a:cubicBezTo>
                                <a:pt x="131" y="156"/>
                                <a:pt x="118" y="159"/>
                                <a:pt x="101" y="159"/>
                              </a:cubicBezTo>
                              <a:cubicBezTo>
                                <a:pt x="37" y="159"/>
                                <a:pt x="37" y="159"/>
                                <a:pt x="37" y="159"/>
                              </a:cubicBezTo>
                              <a:cubicBezTo>
                                <a:pt x="37" y="32"/>
                                <a:pt x="37" y="32"/>
                                <a:pt x="37" y="32"/>
                              </a:cubicBezTo>
                              <a:cubicBezTo>
                                <a:pt x="101" y="32"/>
                                <a:pt x="101" y="32"/>
                                <a:pt x="101" y="32"/>
                              </a:cubicBezTo>
                              <a:cubicBezTo>
                                <a:pt x="117" y="32"/>
                                <a:pt x="130" y="35"/>
                                <a:pt x="140" y="41"/>
                              </a:cubicBezTo>
                              <a:cubicBezTo>
                                <a:pt x="150" y="46"/>
                                <a:pt x="157" y="53"/>
                                <a:pt x="162" y="63"/>
                              </a:cubicBezTo>
                              <a:cubicBezTo>
                                <a:pt x="166" y="73"/>
                                <a:pt x="168" y="83"/>
                                <a:pt x="168" y="95"/>
                              </a:cubicBezTo>
                              <a:cubicBezTo>
                                <a:pt x="168" y="108"/>
                                <a:pt x="166" y="118"/>
                                <a:pt x="162" y="128"/>
                              </a:cubicBezTo>
                              <a:close/>
                              <a:moveTo>
                                <a:pt x="389" y="86"/>
                              </a:moveTo>
                              <a:cubicBezTo>
                                <a:pt x="380" y="80"/>
                                <a:pt x="371" y="77"/>
                                <a:pt x="362" y="75"/>
                              </a:cubicBezTo>
                              <a:cubicBezTo>
                                <a:pt x="352" y="73"/>
                                <a:pt x="344" y="72"/>
                                <a:pt x="337" y="72"/>
                              </a:cubicBezTo>
                              <a:cubicBezTo>
                                <a:pt x="325" y="72"/>
                                <a:pt x="314" y="74"/>
                                <a:pt x="302" y="77"/>
                              </a:cubicBezTo>
                              <a:cubicBezTo>
                                <a:pt x="290" y="80"/>
                                <a:pt x="280" y="86"/>
                                <a:pt x="270" y="93"/>
                              </a:cubicBezTo>
                              <a:cubicBezTo>
                                <a:pt x="260" y="101"/>
                                <a:pt x="252" y="112"/>
                                <a:pt x="246" y="126"/>
                              </a:cubicBezTo>
                              <a:cubicBezTo>
                                <a:pt x="279" y="137"/>
                                <a:pt x="279" y="137"/>
                                <a:pt x="279" y="137"/>
                              </a:cubicBezTo>
                              <a:cubicBezTo>
                                <a:pt x="283" y="129"/>
                                <a:pt x="290" y="121"/>
                                <a:pt x="299" y="114"/>
                              </a:cubicBezTo>
                              <a:cubicBezTo>
                                <a:pt x="308" y="107"/>
                                <a:pt x="321" y="103"/>
                                <a:pt x="338" y="103"/>
                              </a:cubicBezTo>
                              <a:cubicBezTo>
                                <a:pt x="354" y="103"/>
                                <a:pt x="366" y="107"/>
                                <a:pt x="374" y="115"/>
                              </a:cubicBezTo>
                              <a:cubicBezTo>
                                <a:pt x="382" y="123"/>
                                <a:pt x="385" y="135"/>
                                <a:pt x="385" y="149"/>
                              </a:cubicBezTo>
                              <a:cubicBezTo>
                                <a:pt x="385" y="150"/>
                                <a:pt x="385" y="150"/>
                                <a:pt x="385" y="150"/>
                              </a:cubicBezTo>
                              <a:cubicBezTo>
                                <a:pt x="385" y="156"/>
                                <a:pt x="383" y="160"/>
                                <a:pt x="380" y="162"/>
                              </a:cubicBezTo>
                              <a:cubicBezTo>
                                <a:pt x="376" y="164"/>
                                <a:pt x="369" y="166"/>
                                <a:pt x="361" y="167"/>
                              </a:cubicBezTo>
                              <a:cubicBezTo>
                                <a:pt x="352" y="168"/>
                                <a:pt x="341" y="169"/>
                                <a:pt x="327" y="171"/>
                              </a:cubicBezTo>
                              <a:cubicBezTo>
                                <a:pt x="317" y="172"/>
                                <a:pt x="306" y="174"/>
                                <a:pt x="296" y="177"/>
                              </a:cubicBezTo>
                              <a:cubicBezTo>
                                <a:pt x="286" y="179"/>
                                <a:pt x="276" y="182"/>
                                <a:pt x="268" y="187"/>
                              </a:cubicBezTo>
                              <a:cubicBezTo>
                                <a:pt x="259" y="192"/>
                                <a:pt x="252" y="198"/>
                                <a:pt x="247" y="206"/>
                              </a:cubicBezTo>
                              <a:cubicBezTo>
                                <a:pt x="242" y="214"/>
                                <a:pt x="240" y="225"/>
                                <a:pt x="240" y="238"/>
                              </a:cubicBezTo>
                              <a:cubicBezTo>
                                <a:pt x="240" y="252"/>
                                <a:pt x="243" y="265"/>
                                <a:pt x="250" y="275"/>
                              </a:cubicBezTo>
                              <a:cubicBezTo>
                                <a:pt x="257" y="286"/>
                                <a:pt x="266" y="294"/>
                                <a:pt x="278" y="299"/>
                              </a:cubicBezTo>
                              <a:cubicBezTo>
                                <a:pt x="289" y="304"/>
                                <a:pt x="302" y="307"/>
                                <a:pt x="317" y="307"/>
                              </a:cubicBezTo>
                              <a:cubicBezTo>
                                <a:pt x="330" y="307"/>
                                <a:pt x="341" y="305"/>
                                <a:pt x="350" y="301"/>
                              </a:cubicBezTo>
                              <a:cubicBezTo>
                                <a:pt x="359" y="297"/>
                                <a:pt x="366" y="293"/>
                                <a:pt x="372" y="287"/>
                              </a:cubicBezTo>
                              <a:cubicBezTo>
                                <a:pt x="377" y="281"/>
                                <a:pt x="381" y="276"/>
                                <a:pt x="384" y="271"/>
                              </a:cubicBezTo>
                              <a:cubicBezTo>
                                <a:pt x="385" y="271"/>
                                <a:pt x="385" y="271"/>
                                <a:pt x="385" y="271"/>
                              </a:cubicBezTo>
                              <a:cubicBezTo>
                                <a:pt x="385" y="302"/>
                                <a:pt x="385" y="302"/>
                                <a:pt x="385" y="302"/>
                              </a:cubicBezTo>
                              <a:cubicBezTo>
                                <a:pt x="420" y="302"/>
                                <a:pt x="420" y="302"/>
                                <a:pt x="420" y="302"/>
                              </a:cubicBezTo>
                              <a:cubicBezTo>
                                <a:pt x="420" y="153"/>
                                <a:pt x="420" y="153"/>
                                <a:pt x="420" y="153"/>
                              </a:cubicBezTo>
                              <a:cubicBezTo>
                                <a:pt x="420" y="135"/>
                                <a:pt x="417" y="120"/>
                                <a:pt x="411" y="110"/>
                              </a:cubicBezTo>
                              <a:cubicBezTo>
                                <a:pt x="405" y="99"/>
                                <a:pt x="398" y="91"/>
                                <a:pt x="389" y="86"/>
                              </a:cubicBezTo>
                              <a:close/>
                              <a:moveTo>
                                <a:pt x="385" y="220"/>
                              </a:moveTo>
                              <a:cubicBezTo>
                                <a:pt x="385" y="229"/>
                                <a:pt x="383" y="238"/>
                                <a:pt x="378" y="247"/>
                              </a:cubicBezTo>
                              <a:cubicBezTo>
                                <a:pt x="373" y="255"/>
                                <a:pt x="366" y="262"/>
                                <a:pt x="357" y="268"/>
                              </a:cubicBezTo>
                              <a:cubicBezTo>
                                <a:pt x="347" y="273"/>
                                <a:pt x="336" y="276"/>
                                <a:pt x="322" y="276"/>
                              </a:cubicBezTo>
                              <a:cubicBezTo>
                                <a:pt x="308" y="276"/>
                                <a:pt x="297" y="273"/>
                                <a:pt x="288" y="267"/>
                              </a:cubicBezTo>
                              <a:cubicBezTo>
                                <a:pt x="279" y="261"/>
                                <a:pt x="274" y="251"/>
                                <a:pt x="274" y="239"/>
                              </a:cubicBezTo>
                              <a:cubicBezTo>
                                <a:pt x="274" y="231"/>
                                <a:pt x="277" y="224"/>
                                <a:pt x="282" y="218"/>
                              </a:cubicBezTo>
                              <a:cubicBezTo>
                                <a:pt x="286" y="213"/>
                                <a:pt x="293" y="209"/>
                                <a:pt x="300" y="207"/>
                              </a:cubicBezTo>
                              <a:cubicBezTo>
                                <a:pt x="308" y="204"/>
                                <a:pt x="317" y="202"/>
                                <a:pt x="326" y="201"/>
                              </a:cubicBezTo>
                              <a:cubicBezTo>
                                <a:pt x="329" y="201"/>
                                <a:pt x="334" y="200"/>
                                <a:pt x="340" y="199"/>
                              </a:cubicBezTo>
                              <a:cubicBezTo>
                                <a:pt x="346" y="198"/>
                                <a:pt x="352" y="198"/>
                                <a:pt x="359" y="197"/>
                              </a:cubicBezTo>
                              <a:cubicBezTo>
                                <a:pt x="365" y="196"/>
                                <a:pt x="371" y="194"/>
                                <a:pt x="376" y="193"/>
                              </a:cubicBezTo>
                              <a:cubicBezTo>
                                <a:pt x="381" y="191"/>
                                <a:pt x="384" y="190"/>
                                <a:pt x="385" y="188"/>
                              </a:cubicBezTo>
                              <a:lnTo>
                                <a:pt x="385" y="220"/>
                              </a:lnTo>
                              <a:close/>
                              <a:moveTo>
                                <a:pt x="614" y="75"/>
                              </a:moveTo>
                              <a:cubicBezTo>
                                <a:pt x="652" y="75"/>
                                <a:pt x="652" y="75"/>
                                <a:pt x="652" y="75"/>
                              </a:cubicBezTo>
                              <a:cubicBezTo>
                                <a:pt x="556" y="335"/>
                                <a:pt x="556" y="335"/>
                                <a:pt x="556" y="335"/>
                              </a:cubicBezTo>
                              <a:cubicBezTo>
                                <a:pt x="552" y="347"/>
                                <a:pt x="546" y="356"/>
                                <a:pt x="540" y="364"/>
                              </a:cubicBezTo>
                              <a:cubicBezTo>
                                <a:pt x="534" y="372"/>
                                <a:pt x="526" y="378"/>
                                <a:pt x="518" y="381"/>
                              </a:cubicBezTo>
                              <a:cubicBezTo>
                                <a:pt x="510" y="385"/>
                                <a:pt x="500" y="387"/>
                                <a:pt x="490" y="387"/>
                              </a:cubicBezTo>
                              <a:cubicBezTo>
                                <a:pt x="484" y="387"/>
                                <a:pt x="479" y="386"/>
                                <a:pt x="474" y="385"/>
                              </a:cubicBezTo>
                              <a:cubicBezTo>
                                <a:pt x="469" y="384"/>
                                <a:pt x="466" y="384"/>
                                <a:pt x="464" y="383"/>
                              </a:cubicBezTo>
                              <a:cubicBezTo>
                                <a:pt x="473" y="352"/>
                                <a:pt x="473" y="352"/>
                                <a:pt x="473" y="352"/>
                              </a:cubicBezTo>
                              <a:cubicBezTo>
                                <a:pt x="482" y="354"/>
                                <a:pt x="489" y="355"/>
                                <a:pt x="496" y="354"/>
                              </a:cubicBezTo>
                              <a:cubicBezTo>
                                <a:pt x="502" y="354"/>
                                <a:pt x="508" y="351"/>
                                <a:pt x="513" y="346"/>
                              </a:cubicBezTo>
                              <a:cubicBezTo>
                                <a:pt x="518" y="341"/>
                                <a:pt x="523" y="332"/>
                                <a:pt x="527" y="321"/>
                              </a:cubicBezTo>
                              <a:cubicBezTo>
                                <a:pt x="533" y="303"/>
                                <a:pt x="533" y="303"/>
                                <a:pt x="533" y="303"/>
                              </a:cubicBezTo>
                              <a:cubicBezTo>
                                <a:pt x="450" y="75"/>
                                <a:pt x="450" y="75"/>
                                <a:pt x="450" y="75"/>
                              </a:cubicBezTo>
                              <a:cubicBezTo>
                                <a:pt x="487" y="75"/>
                                <a:pt x="487" y="75"/>
                                <a:pt x="487" y="75"/>
                              </a:cubicBezTo>
                              <a:cubicBezTo>
                                <a:pt x="550" y="256"/>
                                <a:pt x="550" y="256"/>
                                <a:pt x="550" y="256"/>
                              </a:cubicBezTo>
                              <a:cubicBezTo>
                                <a:pt x="552" y="256"/>
                                <a:pt x="552" y="256"/>
                                <a:pt x="552" y="256"/>
                              </a:cubicBezTo>
                              <a:lnTo>
                                <a:pt x="614" y="75"/>
                              </a:lnTo>
                              <a:close/>
                              <a:moveTo>
                                <a:pt x="966" y="91"/>
                              </a:moveTo>
                              <a:cubicBezTo>
                                <a:pt x="979" y="104"/>
                                <a:pt x="985" y="124"/>
                                <a:pt x="985" y="150"/>
                              </a:cubicBezTo>
                              <a:cubicBezTo>
                                <a:pt x="985" y="302"/>
                                <a:pt x="985" y="302"/>
                                <a:pt x="985" y="302"/>
                              </a:cubicBezTo>
                              <a:cubicBezTo>
                                <a:pt x="951" y="302"/>
                                <a:pt x="951" y="302"/>
                                <a:pt x="951" y="302"/>
                              </a:cubicBezTo>
                              <a:cubicBezTo>
                                <a:pt x="951" y="150"/>
                                <a:pt x="951" y="150"/>
                                <a:pt x="951" y="150"/>
                              </a:cubicBezTo>
                              <a:cubicBezTo>
                                <a:pt x="951" y="134"/>
                                <a:pt x="946" y="122"/>
                                <a:pt x="937" y="114"/>
                              </a:cubicBezTo>
                              <a:cubicBezTo>
                                <a:pt x="928" y="107"/>
                                <a:pt x="917" y="104"/>
                                <a:pt x="905" y="104"/>
                              </a:cubicBezTo>
                              <a:cubicBezTo>
                                <a:pt x="889" y="104"/>
                                <a:pt x="877" y="109"/>
                                <a:pt x="868" y="118"/>
                              </a:cubicBezTo>
                              <a:cubicBezTo>
                                <a:pt x="859" y="128"/>
                                <a:pt x="855" y="140"/>
                                <a:pt x="855" y="154"/>
                              </a:cubicBezTo>
                              <a:cubicBezTo>
                                <a:pt x="855" y="302"/>
                                <a:pt x="855" y="302"/>
                                <a:pt x="855" y="302"/>
                              </a:cubicBezTo>
                              <a:cubicBezTo>
                                <a:pt x="820" y="302"/>
                                <a:pt x="820" y="302"/>
                                <a:pt x="820" y="302"/>
                              </a:cubicBezTo>
                              <a:cubicBezTo>
                                <a:pt x="820" y="147"/>
                                <a:pt x="820" y="147"/>
                                <a:pt x="820" y="147"/>
                              </a:cubicBezTo>
                              <a:cubicBezTo>
                                <a:pt x="820" y="134"/>
                                <a:pt x="816" y="124"/>
                                <a:pt x="807" y="116"/>
                              </a:cubicBezTo>
                              <a:cubicBezTo>
                                <a:pt x="799" y="108"/>
                                <a:pt x="788" y="104"/>
                                <a:pt x="775" y="104"/>
                              </a:cubicBezTo>
                              <a:cubicBezTo>
                                <a:pt x="766" y="104"/>
                                <a:pt x="758" y="106"/>
                                <a:pt x="750" y="111"/>
                              </a:cubicBezTo>
                              <a:cubicBezTo>
                                <a:pt x="742" y="116"/>
                                <a:pt x="736" y="122"/>
                                <a:pt x="731" y="131"/>
                              </a:cubicBezTo>
                              <a:cubicBezTo>
                                <a:pt x="726" y="139"/>
                                <a:pt x="724" y="149"/>
                                <a:pt x="724" y="160"/>
                              </a:cubicBezTo>
                              <a:cubicBezTo>
                                <a:pt x="724" y="302"/>
                                <a:pt x="724" y="302"/>
                                <a:pt x="724" y="302"/>
                              </a:cubicBezTo>
                              <a:cubicBezTo>
                                <a:pt x="689" y="302"/>
                                <a:pt x="689" y="302"/>
                                <a:pt x="689" y="302"/>
                              </a:cubicBezTo>
                              <a:cubicBezTo>
                                <a:pt x="689" y="75"/>
                                <a:pt x="689" y="75"/>
                                <a:pt x="689" y="75"/>
                              </a:cubicBezTo>
                              <a:cubicBezTo>
                                <a:pt x="723" y="75"/>
                                <a:pt x="723" y="75"/>
                                <a:pt x="723" y="75"/>
                              </a:cubicBezTo>
                              <a:cubicBezTo>
                                <a:pt x="723" y="111"/>
                                <a:pt x="723" y="111"/>
                                <a:pt x="723" y="111"/>
                              </a:cubicBezTo>
                              <a:cubicBezTo>
                                <a:pt x="726" y="111"/>
                                <a:pt x="726" y="111"/>
                                <a:pt x="726" y="111"/>
                              </a:cubicBezTo>
                              <a:cubicBezTo>
                                <a:pt x="731" y="99"/>
                                <a:pt x="738" y="89"/>
                                <a:pt x="749" y="83"/>
                              </a:cubicBezTo>
                              <a:cubicBezTo>
                                <a:pt x="759" y="76"/>
                                <a:pt x="772" y="72"/>
                                <a:pt x="786" y="72"/>
                              </a:cubicBezTo>
                              <a:cubicBezTo>
                                <a:pt x="801" y="72"/>
                                <a:pt x="814" y="76"/>
                                <a:pt x="824" y="83"/>
                              </a:cubicBezTo>
                              <a:cubicBezTo>
                                <a:pt x="834" y="89"/>
                                <a:pt x="841" y="99"/>
                                <a:pt x="847" y="111"/>
                              </a:cubicBezTo>
                              <a:cubicBezTo>
                                <a:pt x="849" y="111"/>
                                <a:pt x="849" y="111"/>
                                <a:pt x="849" y="111"/>
                              </a:cubicBezTo>
                              <a:cubicBezTo>
                                <a:pt x="855" y="99"/>
                                <a:pt x="864" y="90"/>
                                <a:pt x="875" y="83"/>
                              </a:cubicBezTo>
                              <a:cubicBezTo>
                                <a:pt x="887" y="76"/>
                                <a:pt x="901" y="72"/>
                                <a:pt x="917" y="72"/>
                              </a:cubicBezTo>
                              <a:cubicBezTo>
                                <a:pt x="937" y="72"/>
                                <a:pt x="953" y="79"/>
                                <a:pt x="966" y="91"/>
                              </a:cubicBezTo>
                              <a:close/>
                              <a:moveTo>
                                <a:pt x="1198" y="97"/>
                              </a:moveTo>
                              <a:cubicBezTo>
                                <a:pt x="1188" y="89"/>
                                <a:pt x="1178" y="82"/>
                                <a:pt x="1167" y="78"/>
                              </a:cubicBezTo>
                              <a:cubicBezTo>
                                <a:pt x="1155" y="74"/>
                                <a:pt x="1143" y="72"/>
                                <a:pt x="1132" y="72"/>
                              </a:cubicBezTo>
                              <a:cubicBezTo>
                                <a:pt x="1111" y="72"/>
                                <a:pt x="1094" y="77"/>
                                <a:pt x="1078" y="87"/>
                              </a:cubicBezTo>
                              <a:cubicBezTo>
                                <a:pt x="1063" y="97"/>
                                <a:pt x="1051" y="111"/>
                                <a:pt x="1043" y="129"/>
                              </a:cubicBezTo>
                              <a:cubicBezTo>
                                <a:pt x="1034" y="147"/>
                                <a:pt x="1030" y="167"/>
                                <a:pt x="1030" y="190"/>
                              </a:cubicBezTo>
                              <a:cubicBezTo>
                                <a:pt x="1030" y="214"/>
                                <a:pt x="1034" y="234"/>
                                <a:pt x="1043" y="251"/>
                              </a:cubicBezTo>
                              <a:cubicBezTo>
                                <a:pt x="1051" y="269"/>
                                <a:pt x="1063" y="282"/>
                                <a:pt x="1079" y="292"/>
                              </a:cubicBezTo>
                              <a:cubicBezTo>
                                <a:pt x="1095" y="302"/>
                                <a:pt x="1113" y="307"/>
                                <a:pt x="1135" y="307"/>
                              </a:cubicBezTo>
                              <a:cubicBezTo>
                                <a:pt x="1151" y="307"/>
                                <a:pt x="1164" y="304"/>
                                <a:pt x="1176" y="299"/>
                              </a:cubicBezTo>
                              <a:cubicBezTo>
                                <a:pt x="1189" y="295"/>
                                <a:pt x="1199" y="288"/>
                                <a:pt x="1207" y="279"/>
                              </a:cubicBezTo>
                              <a:cubicBezTo>
                                <a:pt x="1216" y="271"/>
                                <a:pt x="1222" y="261"/>
                                <a:pt x="1225" y="249"/>
                              </a:cubicBezTo>
                              <a:cubicBezTo>
                                <a:pt x="1192" y="240"/>
                                <a:pt x="1192" y="240"/>
                                <a:pt x="1192" y="240"/>
                              </a:cubicBezTo>
                              <a:cubicBezTo>
                                <a:pt x="1189" y="248"/>
                                <a:pt x="1185" y="254"/>
                                <a:pt x="1179" y="260"/>
                              </a:cubicBezTo>
                              <a:cubicBezTo>
                                <a:pt x="1174" y="265"/>
                                <a:pt x="1167" y="269"/>
                                <a:pt x="1160" y="271"/>
                              </a:cubicBezTo>
                              <a:cubicBezTo>
                                <a:pt x="1153" y="274"/>
                                <a:pt x="1144" y="275"/>
                                <a:pt x="1135" y="275"/>
                              </a:cubicBezTo>
                              <a:cubicBezTo>
                                <a:pt x="1121" y="275"/>
                                <a:pt x="1109" y="272"/>
                                <a:pt x="1098" y="266"/>
                              </a:cubicBezTo>
                              <a:cubicBezTo>
                                <a:pt x="1088" y="260"/>
                                <a:pt x="1080" y="251"/>
                                <a:pt x="1074" y="239"/>
                              </a:cubicBezTo>
                              <a:cubicBezTo>
                                <a:pt x="1068" y="228"/>
                                <a:pt x="1066" y="215"/>
                                <a:pt x="1065" y="200"/>
                              </a:cubicBezTo>
                              <a:cubicBezTo>
                                <a:pt x="1229" y="200"/>
                                <a:pt x="1229" y="200"/>
                                <a:pt x="1229" y="200"/>
                              </a:cubicBezTo>
                              <a:cubicBezTo>
                                <a:pt x="1229" y="186"/>
                                <a:pt x="1229" y="186"/>
                                <a:pt x="1229" y="186"/>
                              </a:cubicBezTo>
                              <a:cubicBezTo>
                                <a:pt x="1229" y="165"/>
                                <a:pt x="1226" y="147"/>
                                <a:pt x="1220" y="132"/>
                              </a:cubicBezTo>
                              <a:cubicBezTo>
                                <a:pt x="1215" y="118"/>
                                <a:pt x="1207" y="106"/>
                                <a:pt x="1198" y="97"/>
                              </a:cubicBezTo>
                              <a:close/>
                              <a:moveTo>
                                <a:pt x="1065" y="170"/>
                              </a:moveTo>
                              <a:cubicBezTo>
                                <a:pt x="1066" y="160"/>
                                <a:pt x="1068" y="150"/>
                                <a:pt x="1073" y="141"/>
                              </a:cubicBezTo>
                              <a:cubicBezTo>
                                <a:pt x="1078" y="130"/>
                                <a:pt x="1086" y="121"/>
                                <a:pt x="1096" y="114"/>
                              </a:cubicBezTo>
                              <a:cubicBezTo>
                                <a:pt x="1106" y="107"/>
                                <a:pt x="1118" y="104"/>
                                <a:pt x="1132" y="104"/>
                              </a:cubicBezTo>
                              <a:cubicBezTo>
                                <a:pt x="1144" y="104"/>
                                <a:pt x="1155" y="107"/>
                                <a:pt x="1164" y="112"/>
                              </a:cubicBezTo>
                              <a:cubicBezTo>
                                <a:pt x="1174" y="118"/>
                                <a:pt x="1181" y="126"/>
                                <a:pt x="1186" y="136"/>
                              </a:cubicBezTo>
                              <a:cubicBezTo>
                                <a:pt x="1191" y="146"/>
                                <a:pt x="1193" y="158"/>
                                <a:pt x="1193" y="170"/>
                              </a:cubicBezTo>
                              <a:lnTo>
                                <a:pt x="1065" y="170"/>
                              </a:lnTo>
                              <a:close/>
                              <a:moveTo>
                                <a:pt x="1442" y="110"/>
                              </a:moveTo>
                              <a:cubicBezTo>
                                <a:pt x="1449" y="123"/>
                                <a:pt x="1452" y="139"/>
                                <a:pt x="1452" y="158"/>
                              </a:cubicBezTo>
                              <a:cubicBezTo>
                                <a:pt x="1452" y="302"/>
                                <a:pt x="1452" y="302"/>
                                <a:pt x="1452" y="302"/>
                              </a:cubicBezTo>
                              <a:cubicBezTo>
                                <a:pt x="1417" y="302"/>
                                <a:pt x="1417" y="302"/>
                                <a:pt x="1417" y="302"/>
                              </a:cubicBezTo>
                              <a:cubicBezTo>
                                <a:pt x="1417" y="160"/>
                                <a:pt x="1417" y="160"/>
                                <a:pt x="1417" y="160"/>
                              </a:cubicBezTo>
                              <a:cubicBezTo>
                                <a:pt x="1417" y="143"/>
                                <a:pt x="1413" y="129"/>
                                <a:pt x="1403" y="119"/>
                              </a:cubicBezTo>
                              <a:cubicBezTo>
                                <a:pt x="1394" y="109"/>
                                <a:pt x="1382" y="104"/>
                                <a:pt x="1365" y="104"/>
                              </a:cubicBezTo>
                              <a:cubicBezTo>
                                <a:pt x="1354" y="104"/>
                                <a:pt x="1345" y="106"/>
                                <a:pt x="1336" y="111"/>
                              </a:cubicBezTo>
                              <a:cubicBezTo>
                                <a:pt x="1327" y="116"/>
                                <a:pt x="1320" y="123"/>
                                <a:pt x="1315" y="132"/>
                              </a:cubicBezTo>
                              <a:cubicBezTo>
                                <a:pt x="1310" y="141"/>
                                <a:pt x="1308" y="152"/>
                                <a:pt x="1308" y="166"/>
                              </a:cubicBezTo>
                              <a:cubicBezTo>
                                <a:pt x="1308" y="302"/>
                                <a:pt x="1308" y="302"/>
                                <a:pt x="1308" y="302"/>
                              </a:cubicBezTo>
                              <a:cubicBezTo>
                                <a:pt x="1273" y="302"/>
                                <a:pt x="1273" y="302"/>
                                <a:pt x="1273" y="302"/>
                              </a:cubicBezTo>
                              <a:cubicBezTo>
                                <a:pt x="1273" y="75"/>
                                <a:pt x="1273" y="75"/>
                                <a:pt x="1273" y="75"/>
                              </a:cubicBezTo>
                              <a:cubicBezTo>
                                <a:pt x="1307" y="75"/>
                                <a:pt x="1307" y="75"/>
                                <a:pt x="1307" y="75"/>
                              </a:cubicBezTo>
                              <a:cubicBezTo>
                                <a:pt x="1307" y="111"/>
                                <a:pt x="1307" y="111"/>
                                <a:pt x="1307" y="111"/>
                              </a:cubicBezTo>
                              <a:cubicBezTo>
                                <a:pt x="1310" y="111"/>
                                <a:pt x="1310" y="111"/>
                                <a:pt x="1310" y="111"/>
                              </a:cubicBezTo>
                              <a:cubicBezTo>
                                <a:pt x="1315" y="99"/>
                                <a:pt x="1323" y="90"/>
                                <a:pt x="1334" y="83"/>
                              </a:cubicBezTo>
                              <a:cubicBezTo>
                                <a:pt x="1344" y="76"/>
                                <a:pt x="1358" y="72"/>
                                <a:pt x="1375" y="72"/>
                              </a:cubicBezTo>
                              <a:cubicBezTo>
                                <a:pt x="1391" y="72"/>
                                <a:pt x="1404" y="76"/>
                                <a:pt x="1416" y="82"/>
                              </a:cubicBezTo>
                              <a:cubicBezTo>
                                <a:pt x="1427" y="88"/>
                                <a:pt x="1436" y="98"/>
                                <a:pt x="1442" y="110"/>
                              </a:cubicBezTo>
                              <a:close/>
                              <a:moveTo>
                                <a:pt x="1602" y="269"/>
                              </a:moveTo>
                              <a:cubicBezTo>
                                <a:pt x="1609" y="301"/>
                                <a:pt x="1609" y="301"/>
                                <a:pt x="1609" y="301"/>
                              </a:cubicBezTo>
                              <a:cubicBezTo>
                                <a:pt x="1607" y="302"/>
                                <a:pt x="1604" y="303"/>
                                <a:pt x="1599" y="303"/>
                              </a:cubicBezTo>
                              <a:cubicBezTo>
                                <a:pt x="1595" y="304"/>
                                <a:pt x="1590" y="305"/>
                                <a:pt x="1583" y="305"/>
                              </a:cubicBezTo>
                              <a:cubicBezTo>
                                <a:pt x="1574" y="305"/>
                                <a:pt x="1564" y="303"/>
                                <a:pt x="1555" y="299"/>
                              </a:cubicBezTo>
                              <a:cubicBezTo>
                                <a:pt x="1545" y="294"/>
                                <a:pt x="1538" y="288"/>
                                <a:pt x="1531" y="279"/>
                              </a:cubicBezTo>
                              <a:cubicBezTo>
                                <a:pt x="1525" y="271"/>
                                <a:pt x="1522" y="260"/>
                                <a:pt x="1522" y="246"/>
                              </a:cubicBezTo>
                              <a:cubicBezTo>
                                <a:pt x="1522" y="105"/>
                                <a:pt x="1522" y="105"/>
                                <a:pt x="1522" y="105"/>
                              </a:cubicBezTo>
                              <a:cubicBezTo>
                                <a:pt x="1488" y="105"/>
                                <a:pt x="1488" y="105"/>
                                <a:pt x="1488" y="105"/>
                              </a:cubicBezTo>
                              <a:cubicBezTo>
                                <a:pt x="1488" y="75"/>
                                <a:pt x="1488" y="75"/>
                                <a:pt x="1488" y="75"/>
                              </a:cubicBezTo>
                              <a:cubicBezTo>
                                <a:pt x="1522" y="75"/>
                                <a:pt x="1522" y="75"/>
                                <a:pt x="1522" y="75"/>
                              </a:cubicBezTo>
                              <a:cubicBezTo>
                                <a:pt x="1522" y="21"/>
                                <a:pt x="1522" y="21"/>
                                <a:pt x="1522" y="21"/>
                              </a:cubicBezTo>
                              <a:cubicBezTo>
                                <a:pt x="1557" y="21"/>
                                <a:pt x="1557" y="21"/>
                                <a:pt x="1557" y="21"/>
                              </a:cubicBezTo>
                              <a:cubicBezTo>
                                <a:pt x="1557" y="75"/>
                                <a:pt x="1557" y="75"/>
                                <a:pt x="1557" y="75"/>
                              </a:cubicBezTo>
                              <a:cubicBezTo>
                                <a:pt x="1605" y="75"/>
                                <a:pt x="1605" y="75"/>
                                <a:pt x="1605" y="75"/>
                              </a:cubicBezTo>
                              <a:cubicBezTo>
                                <a:pt x="1605" y="105"/>
                                <a:pt x="1605" y="105"/>
                                <a:pt x="1605" y="105"/>
                              </a:cubicBezTo>
                              <a:cubicBezTo>
                                <a:pt x="1557" y="105"/>
                                <a:pt x="1557" y="105"/>
                                <a:pt x="1557" y="105"/>
                              </a:cubicBezTo>
                              <a:cubicBezTo>
                                <a:pt x="1557" y="237"/>
                                <a:pt x="1557" y="237"/>
                                <a:pt x="1557" y="237"/>
                              </a:cubicBezTo>
                              <a:cubicBezTo>
                                <a:pt x="1557" y="247"/>
                                <a:pt x="1558" y="254"/>
                                <a:pt x="1561" y="259"/>
                              </a:cubicBezTo>
                              <a:cubicBezTo>
                                <a:pt x="1564" y="264"/>
                                <a:pt x="1568" y="267"/>
                                <a:pt x="1572" y="269"/>
                              </a:cubicBezTo>
                              <a:cubicBezTo>
                                <a:pt x="1577" y="270"/>
                                <a:pt x="1582" y="271"/>
                                <a:pt x="1587" y="271"/>
                              </a:cubicBezTo>
                              <a:cubicBezTo>
                                <a:pt x="1591" y="271"/>
                                <a:pt x="1594" y="271"/>
                                <a:pt x="1596" y="271"/>
                              </a:cubicBezTo>
                              <a:cubicBezTo>
                                <a:pt x="1599" y="270"/>
                                <a:pt x="1601" y="270"/>
                                <a:pt x="1602" y="269"/>
                              </a:cubicBezTo>
                              <a:close/>
                              <a:moveTo>
                                <a:pt x="1794" y="200"/>
                              </a:moveTo>
                              <a:cubicBezTo>
                                <a:pt x="1804" y="210"/>
                                <a:pt x="1809" y="223"/>
                                <a:pt x="1809" y="239"/>
                              </a:cubicBezTo>
                              <a:cubicBezTo>
                                <a:pt x="1809" y="252"/>
                                <a:pt x="1806" y="263"/>
                                <a:pt x="1798" y="274"/>
                              </a:cubicBezTo>
                              <a:cubicBezTo>
                                <a:pt x="1791" y="284"/>
                                <a:pt x="1780" y="292"/>
                                <a:pt x="1767" y="298"/>
                              </a:cubicBezTo>
                              <a:cubicBezTo>
                                <a:pt x="1754" y="304"/>
                                <a:pt x="1739" y="307"/>
                                <a:pt x="1721" y="307"/>
                              </a:cubicBezTo>
                              <a:cubicBezTo>
                                <a:pt x="1698" y="307"/>
                                <a:pt x="1679" y="302"/>
                                <a:pt x="1664" y="292"/>
                              </a:cubicBezTo>
                              <a:cubicBezTo>
                                <a:pt x="1649" y="282"/>
                                <a:pt x="1639" y="267"/>
                                <a:pt x="1635" y="248"/>
                              </a:cubicBezTo>
                              <a:cubicBezTo>
                                <a:pt x="1668" y="239"/>
                                <a:pt x="1668" y="239"/>
                                <a:pt x="1668" y="239"/>
                              </a:cubicBezTo>
                              <a:cubicBezTo>
                                <a:pt x="1671" y="252"/>
                                <a:pt x="1677" y="261"/>
                                <a:pt x="1686" y="267"/>
                              </a:cubicBezTo>
                              <a:cubicBezTo>
                                <a:pt x="1695" y="273"/>
                                <a:pt x="1706" y="276"/>
                                <a:pt x="1721" y="276"/>
                              </a:cubicBezTo>
                              <a:cubicBezTo>
                                <a:pt x="1737" y="276"/>
                                <a:pt x="1750" y="272"/>
                                <a:pt x="1759" y="266"/>
                              </a:cubicBezTo>
                              <a:cubicBezTo>
                                <a:pt x="1769" y="259"/>
                                <a:pt x="1773" y="250"/>
                                <a:pt x="1773" y="241"/>
                              </a:cubicBezTo>
                              <a:cubicBezTo>
                                <a:pt x="1773" y="233"/>
                                <a:pt x="1771" y="226"/>
                                <a:pt x="1765" y="221"/>
                              </a:cubicBezTo>
                              <a:cubicBezTo>
                                <a:pt x="1760" y="215"/>
                                <a:pt x="1751" y="211"/>
                                <a:pt x="1740" y="209"/>
                              </a:cubicBezTo>
                              <a:cubicBezTo>
                                <a:pt x="1702" y="200"/>
                                <a:pt x="1702" y="200"/>
                                <a:pt x="1702" y="200"/>
                              </a:cubicBezTo>
                              <a:cubicBezTo>
                                <a:pt x="1682" y="195"/>
                                <a:pt x="1666" y="187"/>
                                <a:pt x="1657" y="177"/>
                              </a:cubicBezTo>
                              <a:cubicBezTo>
                                <a:pt x="1647" y="167"/>
                                <a:pt x="1642" y="154"/>
                                <a:pt x="1642" y="138"/>
                              </a:cubicBezTo>
                              <a:cubicBezTo>
                                <a:pt x="1642" y="125"/>
                                <a:pt x="1646" y="114"/>
                                <a:pt x="1653" y="104"/>
                              </a:cubicBezTo>
                              <a:cubicBezTo>
                                <a:pt x="1660" y="94"/>
                                <a:pt x="1670" y="86"/>
                                <a:pt x="1683" y="81"/>
                              </a:cubicBezTo>
                              <a:cubicBezTo>
                                <a:pt x="1695" y="75"/>
                                <a:pt x="1709" y="72"/>
                                <a:pt x="1725" y="72"/>
                              </a:cubicBezTo>
                              <a:cubicBezTo>
                                <a:pt x="1748" y="72"/>
                                <a:pt x="1765" y="77"/>
                                <a:pt x="1778" y="87"/>
                              </a:cubicBezTo>
                              <a:cubicBezTo>
                                <a:pt x="1791" y="97"/>
                                <a:pt x="1800" y="110"/>
                                <a:pt x="1805" y="126"/>
                              </a:cubicBezTo>
                              <a:cubicBezTo>
                                <a:pt x="1774" y="135"/>
                                <a:pt x="1774" y="135"/>
                                <a:pt x="1774" y="135"/>
                              </a:cubicBezTo>
                              <a:cubicBezTo>
                                <a:pt x="1772" y="130"/>
                                <a:pt x="1769" y="125"/>
                                <a:pt x="1765" y="120"/>
                              </a:cubicBezTo>
                              <a:cubicBezTo>
                                <a:pt x="1762" y="115"/>
                                <a:pt x="1756" y="111"/>
                                <a:pt x="1750" y="107"/>
                              </a:cubicBezTo>
                              <a:cubicBezTo>
                                <a:pt x="1744" y="104"/>
                                <a:pt x="1735" y="103"/>
                                <a:pt x="1725" y="103"/>
                              </a:cubicBezTo>
                              <a:cubicBezTo>
                                <a:pt x="1711" y="103"/>
                                <a:pt x="1700" y="106"/>
                                <a:pt x="1691" y="112"/>
                              </a:cubicBezTo>
                              <a:cubicBezTo>
                                <a:pt x="1682" y="118"/>
                                <a:pt x="1677" y="126"/>
                                <a:pt x="1677" y="136"/>
                              </a:cubicBezTo>
                              <a:cubicBezTo>
                                <a:pt x="1677" y="145"/>
                                <a:pt x="1680" y="152"/>
                                <a:pt x="1686" y="157"/>
                              </a:cubicBezTo>
                              <a:cubicBezTo>
                                <a:pt x="1693" y="162"/>
                                <a:pt x="1703" y="166"/>
                                <a:pt x="1716" y="169"/>
                              </a:cubicBezTo>
                              <a:cubicBezTo>
                                <a:pt x="1749" y="177"/>
                                <a:pt x="1749" y="177"/>
                                <a:pt x="1749" y="177"/>
                              </a:cubicBezTo>
                              <a:cubicBezTo>
                                <a:pt x="1769" y="182"/>
                                <a:pt x="1784" y="190"/>
                                <a:pt x="1794" y="200"/>
                              </a:cubicBezTo>
                              <a:close/>
                              <a:moveTo>
                                <a:pt x="2057" y="269"/>
                              </a:moveTo>
                              <a:cubicBezTo>
                                <a:pt x="2064" y="301"/>
                                <a:pt x="2064" y="301"/>
                                <a:pt x="2064" y="301"/>
                              </a:cubicBezTo>
                              <a:cubicBezTo>
                                <a:pt x="2062" y="302"/>
                                <a:pt x="2058" y="303"/>
                                <a:pt x="2054" y="303"/>
                              </a:cubicBezTo>
                              <a:cubicBezTo>
                                <a:pt x="2050" y="304"/>
                                <a:pt x="2044" y="305"/>
                                <a:pt x="2038" y="305"/>
                              </a:cubicBezTo>
                              <a:cubicBezTo>
                                <a:pt x="2028" y="305"/>
                                <a:pt x="2019" y="303"/>
                                <a:pt x="2009" y="299"/>
                              </a:cubicBezTo>
                              <a:cubicBezTo>
                                <a:pt x="2000" y="294"/>
                                <a:pt x="1992" y="288"/>
                                <a:pt x="1986" y="279"/>
                              </a:cubicBezTo>
                              <a:cubicBezTo>
                                <a:pt x="1980" y="271"/>
                                <a:pt x="1977" y="260"/>
                                <a:pt x="1977" y="246"/>
                              </a:cubicBezTo>
                              <a:cubicBezTo>
                                <a:pt x="1977" y="105"/>
                                <a:pt x="1977" y="105"/>
                                <a:pt x="1977" y="105"/>
                              </a:cubicBezTo>
                              <a:cubicBezTo>
                                <a:pt x="1943" y="105"/>
                                <a:pt x="1943" y="105"/>
                                <a:pt x="1943" y="105"/>
                              </a:cubicBezTo>
                              <a:cubicBezTo>
                                <a:pt x="1943" y="75"/>
                                <a:pt x="1943" y="75"/>
                                <a:pt x="1943" y="75"/>
                              </a:cubicBezTo>
                              <a:cubicBezTo>
                                <a:pt x="1977" y="75"/>
                                <a:pt x="1977" y="75"/>
                                <a:pt x="1977" y="75"/>
                              </a:cubicBezTo>
                              <a:cubicBezTo>
                                <a:pt x="1977" y="21"/>
                                <a:pt x="1977" y="21"/>
                                <a:pt x="1977" y="21"/>
                              </a:cubicBezTo>
                              <a:cubicBezTo>
                                <a:pt x="2012" y="21"/>
                                <a:pt x="2012" y="21"/>
                                <a:pt x="2012" y="21"/>
                              </a:cubicBezTo>
                              <a:cubicBezTo>
                                <a:pt x="2012" y="75"/>
                                <a:pt x="2012" y="75"/>
                                <a:pt x="2012" y="75"/>
                              </a:cubicBezTo>
                              <a:cubicBezTo>
                                <a:pt x="2060" y="75"/>
                                <a:pt x="2060" y="75"/>
                                <a:pt x="2060" y="75"/>
                              </a:cubicBezTo>
                              <a:cubicBezTo>
                                <a:pt x="2060" y="105"/>
                                <a:pt x="2060" y="105"/>
                                <a:pt x="2060" y="105"/>
                              </a:cubicBezTo>
                              <a:cubicBezTo>
                                <a:pt x="2012" y="105"/>
                                <a:pt x="2012" y="105"/>
                                <a:pt x="2012" y="105"/>
                              </a:cubicBezTo>
                              <a:cubicBezTo>
                                <a:pt x="2012" y="237"/>
                                <a:pt x="2012" y="237"/>
                                <a:pt x="2012" y="237"/>
                              </a:cubicBezTo>
                              <a:cubicBezTo>
                                <a:pt x="2012" y="247"/>
                                <a:pt x="2013" y="254"/>
                                <a:pt x="2016" y="259"/>
                              </a:cubicBezTo>
                              <a:cubicBezTo>
                                <a:pt x="2019" y="264"/>
                                <a:pt x="2023" y="267"/>
                                <a:pt x="2027" y="269"/>
                              </a:cubicBezTo>
                              <a:cubicBezTo>
                                <a:pt x="2032" y="270"/>
                                <a:pt x="2036" y="271"/>
                                <a:pt x="2042" y="271"/>
                              </a:cubicBezTo>
                              <a:cubicBezTo>
                                <a:pt x="2045" y="271"/>
                                <a:pt x="2049" y="271"/>
                                <a:pt x="2051" y="271"/>
                              </a:cubicBezTo>
                              <a:cubicBezTo>
                                <a:pt x="2053" y="270"/>
                                <a:pt x="2055" y="270"/>
                                <a:pt x="2057" y="269"/>
                              </a:cubicBezTo>
                              <a:close/>
                              <a:moveTo>
                                <a:pt x="2247" y="87"/>
                              </a:moveTo>
                              <a:cubicBezTo>
                                <a:pt x="2232" y="77"/>
                                <a:pt x="2214" y="72"/>
                                <a:pt x="2193" y="72"/>
                              </a:cubicBezTo>
                              <a:cubicBezTo>
                                <a:pt x="2173" y="72"/>
                                <a:pt x="2155" y="77"/>
                                <a:pt x="2140" y="87"/>
                              </a:cubicBezTo>
                              <a:cubicBezTo>
                                <a:pt x="2125" y="97"/>
                                <a:pt x="2113" y="110"/>
                                <a:pt x="2104" y="128"/>
                              </a:cubicBezTo>
                              <a:cubicBezTo>
                                <a:pt x="2095" y="146"/>
                                <a:pt x="2091" y="166"/>
                                <a:pt x="2091" y="190"/>
                              </a:cubicBezTo>
                              <a:cubicBezTo>
                                <a:pt x="2091" y="213"/>
                                <a:pt x="2095" y="234"/>
                                <a:pt x="2104" y="251"/>
                              </a:cubicBezTo>
                              <a:cubicBezTo>
                                <a:pt x="2113" y="269"/>
                                <a:pt x="2125" y="282"/>
                                <a:pt x="2140" y="292"/>
                              </a:cubicBezTo>
                              <a:cubicBezTo>
                                <a:pt x="2155" y="302"/>
                                <a:pt x="2173" y="307"/>
                                <a:pt x="2193" y="307"/>
                              </a:cubicBezTo>
                              <a:cubicBezTo>
                                <a:pt x="2214" y="307"/>
                                <a:pt x="2232" y="302"/>
                                <a:pt x="2247" y="292"/>
                              </a:cubicBezTo>
                              <a:cubicBezTo>
                                <a:pt x="2262" y="282"/>
                                <a:pt x="2274" y="269"/>
                                <a:pt x="2283" y="251"/>
                              </a:cubicBezTo>
                              <a:cubicBezTo>
                                <a:pt x="2291" y="234"/>
                                <a:pt x="2296" y="213"/>
                                <a:pt x="2296" y="190"/>
                              </a:cubicBezTo>
                              <a:cubicBezTo>
                                <a:pt x="2296" y="166"/>
                                <a:pt x="2291" y="146"/>
                                <a:pt x="2283" y="128"/>
                              </a:cubicBezTo>
                              <a:cubicBezTo>
                                <a:pt x="2274" y="110"/>
                                <a:pt x="2262" y="97"/>
                                <a:pt x="2247" y="87"/>
                              </a:cubicBezTo>
                              <a:close/>
                              <a:moveTo>
                                <a:pt x="2254" y="232"/>
                              </a:moveTo>
                              <a:cubicBezTo>
                                <a:pt x="2249" y="245"/>
                                <a:pt x="2242" y="255"/>
                                <a:pt x="2232" y="263"/>
                              </a:cubicBezTo>
                              <a:cubicBezTo>
                                <a:pt x="2222" y="271"/>
                                <a:pt x="2209" y="275"/>
                                <a:pt x="2193" y="275"/>
                              </a:cubicBezTo>
                              <a:cubicBezTo>
                                <a:pt x="2178" y="275"/>
                                <a:pt x="2165" y="271"/>
                                <a:pt x="2155" y="263"/>
                              </a:cubicBezTo>
                              <a:cubicBezTo>
                                <a:pt x="2145" y="255"/>
                                <a:pt x="2138" y="245"/>
                                <a:pt x="2133" y="232"/>
                              </a:cubicBezTo>
                              <a:cubicBezTo>
                                <a:pt x="2128" y="219"/>
                                <a:pt x="2126" y="205"/>
                                <a:pt x="2126" y="190"/>
                              </a:cubicBezTo>
                              <a:cubicBezTo>
                                <a:pt x="2126" y="175"/>
                                <a:pt x="2128" y="161"/>
                                <a:pt x="2133" y="148"/>
                              </a:cubicBezTo>
                              <a:cubicBezTo>
                                <a:pt x="2138" y="134"/>
                                <a:pt x="2145" y="124"/>
                                <a:pt x="2155" y="116"/>
                              </a:cubicBezTo>
                              <a:cubicBezTo>
                                <a:pt x="2165" y="108"/>
                                <a:pt x="2178" y="104"/>
                                <a:pt x="2193" y="104"/>
                              </a:cubicBezTo>
                              <a:cubicBezTo>
                                <a:pt x="2209" y="104"/>
                                <a:pt x="2222" y="108"/>
                                <a:pt x="2232" y="116"/>
                              </a:cubicBezTo>
                              <a:cubicBezTo>
                                <a:pt x="2242" y="124"/>
                                <a:pt x="2249" y="134"/>
                                <a:pt x="2254" y="148"/>
                              </a:cubicBezTo>
                              <a:cubicBezTo>
                                <a:pt x="2259" y="161"/>
                                <a:pt x="2261" y="175"/>
                                <a:pt x="2261" y="190"/>
                              </a:cubicBezTo>
                              <a:cubicBezTo>
                                <a:pt x="2261" y="205"/>
                                <a:pt x="2259" y="219"/>
                                <a:pt x="2254" y="232"/>
                              </a:cubicBezTo>
                              <a:close/>
                              <a:moveTo>
                                <a:pt x="2604" y="111"/>
                              </a:moveTo>
                              <a:cubicBezTo>
                                <a:pt x="2600" y="111"/>
                                <a:pt x="2600" y="111"/>
                                <a:pt x="2600" y="111"/>
                              </a:cubicBezTo>
                              <a:cubicBezTo>
                                <a:pt x="2598" y="107"/>
                                <a:pt x="2594" y="102"/>
                                <a:pt x="2589" y="96"/>
                              </a:cubicBezTo>
                              <a:cubicBezTo>
                                <a:pt x="2585" y="90"/>
                                <a:pt x="2578" y="85"/>
                                <a:pt x="2569" y="80"/>
                              </a:cubicBezTo>
                              <a:cubicBezTo>
                                <a:pt x="2561" y="75"/>
                                <a:pt x="2549" y="72"/>
                                <a:pt x="2534" y="72"/>
                              </a:cubicBezTo>
                              <a:cubicBezTo>
                                <a:pt x="2515" y="72"/>
                                <a:pt x="2499" y="77"/>
                                <a:pt x="2484" y="87"/>
                              </a:cubicBezTo>
                              <a:cubicBezTo>
                                <a:pt x="2470" y="96"/>
                                <a:pt x="2458" y="110"/>
                                <a:pt x="2450" y="127"/>
                              </a:cubicBezTo>
                              <a:cubicBezTo>
                                <a:pt x="2442" y="144"/>
                                <a:pt x="2438" y="164"/>
                                <a:pt x="2438" y="187"/>
                              </a:cubicBezTo>
                              <a:cubicBezTo>
                                <a:pt x="2438" y="211"/>
                                <a:pt x="2442" y="231"/>
                                <a:pt x="2451" y="248"/>
                              </a:cubicBezTo>
                              <a:cubicBezTo>
                                <a:pt x="2459" y="264"/>
                                <a:pt x="2470" y="277"/>
                                <a:pt x="2485" y="285"/>
                              </a:cubicBezTo>
                              <a:cubicBezTo>
                                <a:pt x="2499" y="294"/>
                                <a:pt x="2516" y="298"/>
                                <a:pt x="2534" y="298"/>
                              </a:cubicBezTo>
                              <a:cubicBezTo>
                                <a:pt x="2548" y="298"/>
                                <a:pt x="2560" y="296"/>
                                <a:pt x="2569" y="291"/>
                              </a:cubicBezTo>
                              <a:cubicBezTo>
                                <a:pt x="2577" y="287"/>
                                <a:pt x="2584" y="281"/>
                                <a:pt x="2589" y="275"/>
                              </a:cubicBezTo>
                              <a:cubicBezTo>
                                <a:pt x="2593" y="269"/>
                                <a:pt x="2597" y="264"/>
                                <a:pt x="2600" y="260"/>
                              </a:cubicBezTo>
                              <a:cubicBezTo>
                                <a:pt x="2603" y="260"/>
                                <a:pt x="2603" y="260"/>
                                <a:pt x="2603" y="260"/>
                              </a:cubicBezTo>
                              <a:cubicBezTo>
                                <a:pt x="2603" y="306"/>
                                <a:pt x="2603" y="306"/>
                                <a:pt x="2603" y="306"/>
                              </a:cubicBezTo>
                              <a:cubicBezTo>
                                <a:pt x="2603" y="325"/>
                                <a:pt x="2597" y="339"/>
                                <a:pt x="2585" y="348"/>
                              </a:cubicBezTo>
                              <a:cubicBezTo>
                                <a:pt x="2573" y="356"/>
                                <a:pt x="2558" y="361"/>
                                <a:pt x="2540" y="361"/>
                              </a:cubicBezTo>
                              <a:cubicBezTo>
                                <a:pt x="2526" y="361"/>
                                <a:pt x="2515" y="359"/>
                                <a:pt x="2507" y="355"/>
                              </a:cubicBezTo>
                              <a:cubicBezTo>
                                <a:pt x="2498" y="351"/>
                                <a:pt x="2492" y="346"/>
                                <a:pt x="2487" y="341"/>
                              </a:cubicBezTo>
                              <a:cubicBezTo>
                                <a:pt x="2482" y="336"/>
                                <a:pt x="2478" y="331"/>
                                <a:pt x="2475" y="327"/>
                              </a:cubicBezTo>
                              <a:cubicBezTo>
                                <a:pt x="2447" y="346"/>
                                <a:pt x="2447" y="346"/>
                                <a:pt x="2447" y="346"/>
                              </a:cubicBezTo>
                              <a:cubicBezTo>
                                <a:pt x="2452" y="354"/>
                                <a:pt x="2458" y="361"/>
                                <a:pt x="2466" y="368"/>
                              </a:cubicBezTo>
                              <a:cubicBezTo>
                                <a:pt x="2474" y="375"/>
                                <a:pt x="2484" y="381"/>
                                <a:pt x="2496" y="385"/>
                              </a:cubicBezTo>
                              <a:cubicBezTo>
                                <a:pt x="2509" y="389"/>
                                <a:pt x="2523" y="392"/>
                                <a:pt x="2540" y="392"/>
                              </a:cubicBezTo>
                              <a:cubicBezTo>
                                <a:pt x="2558" y="392"/>
                                <a:pt x="2574" y="389"/>
                                <a:pt x="2589" y="383"/>
                              </a:cubicBezTo>
                              <a:cubicBezTo>
                                <a:pt x="2604" y="377"/>
                                <a:pt x="2615" y="368"/>
                                <a:pt x="2624" y="356"/>
                              </a:cubicBezTo>
                              <a:cubicBezTo>
                                <a:pt x="2633" y="344"/>
                                <a:pt x="2637" y="328"/>
                                <a:pt x="2637" y="308"/>
                              </a:cubicBezTo>
                              <a:cubicBezTo>
                                <a:pt x="2637" y="75"/>
                                <a:pt x="2637" y="75"/>
                                <a:pt x="2637" y="75"/>
                              </a:cubicBezTo>
                              <a:cubicBezTo>
                                <a:pt x="2604" y="75"/>
                                <a:pt x="2604" y="75"/>
                                <a:pt x="2604" y="75"/>
                              </a:cubicBezTo>
                              <a:lnTo>
                                <a:pt x="2604" y="111"/>
                              </a:lnTo>
                              <a:close/>
                              <a:moveTo>
                                <a:pt x="2596" y="230"/>
                              </a:moveTo>
                              <a:cubicBezTo>
                                <a:pt x="2591" y="242"/>
                                <a:pt x="2583" y="251"/>
                                <a:pt x="2574" y="258"/>
                              </a:cubicBezTo>
                              <a:cubicBezTo>
                                <a:pt x="2564" y="264"/>
                                <a:pt x="2552" y="267"/>
                                <a:pt x="2538" y="267"/>
                              </a:cubicBezTo>
                              <a:cubicBezTo>
                                <a:pt x="2524" y="267"/>
                                <a:pt x="2512" y="264"/>
                                <a:pt x="2502" y="257"/>
                              </a:cubicBezTo>
                              <a:cubicBezTo>
                                <a:pt x="2492" y="250"/>
                                <a:pt x="2485" y="241"/>
                                <a:pt x="2480" y="229"/>
                              </a:cubicBezTo>
                              <a:cubicBezTo>
                                <a:pt x="2475" y="216"/>
                                <a:pt x="2473" y="203"/>
                                <a:pt x="2473" y="187"/>
                              </a:cubicBezTo>
                              <a:cubicBezTo>
                                <a:pt x="2473" y="172"/>
                                <a:pt x="2475" y="158"/>
                                <a:pt x="2480" y="145"/>
                              </a:cubicBezTo>
                              <a:cubicBezTo>
                                <a:pt x="2485" y="132"/>
                                <a:pt x="2492" y="122"/>
                                <a:pt x="2502" y="115"/>
                              </a:cubicBezTo>
                              <a:cubicBezTo>
                                <a:pt x="2512" y="107"/>
                                <a:pt x="2524" y="104"/>
                                <a:pt x="2538" y="104"/>
                              </a:cubicBezTo>
                              <a:cubicBezTo>
                                <a:pt x="2553" y="104"/>
                                <a:pt x="2564" y="107"/>
                                <a:pt x="2574" y="114"/>
                              </a:cubicBezTo>
                              <a:cubicBezTo>
                                <a:pt x="2584" y="121"/>
                                <a:pt x="2591" y="131"/>
                                <a:pt x="2596" y="144"/>
                              </a:cubicBezTo>
                              <a:cubicBezTo>
                                <a:pt x="2601" y="156"/>
                                <a:pt x="2603" y="171"/>
                                <a:pt x="2603" y="187"/>
                              </a:cubicBezTo>
                              <a:cubicBezTo>
                                <a:pt x="2603" y="204"/>
                                <a:pt x="2601" y="218"/>
                                <a:pt x="2596" y="230"/>
                              </a:cubicBezTo>
                              <a:close/>
                              <a:moveTo>
                                <a:pt x="2796" y="72"/>
                              </a:moveTo>
                              <a:cubicBezTo>
                                <a:pt x="2800" y="72"/>
                                <a:pt x="2803" y="72"/>
                                <a:pt x="2805" y="72"/>
                              </a:cubicBezTo>
                              <a:cubicBezTo>
                                <a:pt x="2805" y="108"/>
                                <a:pt x="2805" y="108"/>
                                <a:pt x="2805" y="108"/>
                              </a:cubicBezTo>
                              <a:cubicBezTo>
                                <a:pt x="2804" y="108"/>
                                <a:pt x="2801" y="107"/>
                                <a:pt x="2797" y="106"/>
                              </a:cubicBezTo>
                              <a:cubicBezTo>
                                <a:pt x="2793" y="106"/>
                                <a:pt x="2789" y="105"/>
                                <a:pt x="2784" y="105"/>
                              </a:cubicBezTo>
                              <a:cubicBezTo>
                                <a:pt x="2773" y="105"/>
                                <a:pt x="2763" y="108"/>
                                <a:pt x="2755" y="112"/>
                              </a:cubicBezTo>
                              <a:cubicBezTo>
                                <a:pt x="2746" y="117"/>
                                <a:pt x="2739" y="123"/>
                                <a:pt x="2734" y="131"/>
                              </a:cubicBezTo>
                              <a:cubicBezTo>
                                <a:pt x="2729" y="139"/>
                                <a:pt x="2727" y="148"/>
                                <a:pt x="2727" y="159"/>
                              </a:cubicBezTo>
                              <a:cubicBezTo>
                                <a:pt x="2727" y="302"/>
                                <a:pt x="2727" y="302"/>
                                <a:pt x="2727" y="302"/>
                              </a:cubicBezTo>
                              <a:cubicBezTo>
                                <a:pt x="2692" y="302"/>
                                <a:pt x="2692" y="302"/>
                                <a:pt x="2692" y="302"/>
                              </a:cubicBezTo>
                              <a:cubicBezTo>
                                <a:pt x="2692" y="75"/>
                                <a:pt x="2692" y="75"/>
                                <a:pt x="2692" y="75"/>
                              </a:cubicBezTo>
                              <a:cubicBezTo>
                                <a:pt x="2726" y="75"/>
                                <a:pt x="2726" y="75"/>
                                <a:pt x="2726" y="75"/>
                              </a:cubicBezTo>
                              <a:cubicBezTo>
                                <a:pt x="2726" y="110"/>
                                <a:pt x="2726" y="110"/>
                                <a:pt x="2726" y="110"/>
                              </a:cubicBezTo>
                              <a:cubicBezTo>
                                <a:pt x="2728" y="110"/>
                                <a:pt x="2728" y="110"/>
                                <a:pt x="2728" y="110"/>
                              </a:cubicBezTo>
                              <a:cubicBezTo>
                                <a:pt x="2732" y="98"/>
                                <a:pt x="2740" y="89"/>
                                <a:pt x="2750" y="82"/>
                              </a:cubicBezTo>
                              <a:cubicBezTo>
                                <a:pt x="2761" y="75"/>
                                <a:pt x="2773" y="72"/>
                                <a:pt x="2787" y="72"/>
                              </a:cubicBezTo>
                              <a:cubicBezTo>
                                <a:pt x="2789" y="72"/>
                                <a:pt x="2793" y="72"/>
                                <a:pt x="2796" y="72"/>
                              </a:cubicBezTo>
                              <a:close/>
                              <a:moveTo>
                                <a:pt x="2976" y="87"/>
                              </a:moveTo>
                              <a:cubicBezTo>
                                <a:pt x="2961" y="77"/>
                                <a:pt x="2943" y="72"/>
                                <a:pt x="2923" y="72"/>
                              </a:cubicBezTo>
                              <a:cubicBezTo>
                                <a:pt x="2902" y="72"/>
                                <a:pt x="2884" y="77"/>
                                <a:pt x="2869" y="87"/>
                              </a:cubicBezTo>
                              <a:cubicBezTo>
                                <a:pt x="2854" y="97"/>
                                <a:pt x="2842" y="110"/>
                                <a:pt x="2833" y="128"/>
                              </a:cubicBezTo>
                              <a:cubicBezTo>
                                <a:pt x="2825" y="146"/>
                                <a:pt x="2820" y="166"/>
                                <a:pt x="2820" y="190"/>
                              </a:cubicBezTo>
                              <a:cubicBezTo>
                                <a:pt x="2820" y="213"/>
                                <a:pt x="2825" y="234"/>
                                <a:pt x="2833" y="251"/>
                              </a:cubicBezTo>
                              <a:cubicBezTo>
                                <a:pt x="2842" y="269"/>
                                <a:pt x="2854" y="282"/>
                                <a:pt x="2869" y="292"/>
                              </a:cubicBezTo>
                              <a:cubicBezTo>
                                <a:pt x="2884" y="302"/>
                                <a:pt x="2902" y="307"/>
                                <a:pt x="2923" y="307"/>
                              </a:cubicBezTo>
                              <a:cubicBezTo>
                                <a:pt x="2943" y="307"/>
                                <a:pt x="2961" y="302"/>
                                <a:pt x="2976" y="292"/>
                              </a:cubicBezTo>
                              <a:cubicBezTo>
                                <a:pt x="2991" y="282"/>
                                <a:pt x="3003" y="269"/>
                                <a:pt x="3012" y="251"/>
                              </a:cubicBezTo>
                              <a:cubicBezTo>
                                <a:pt x="3020" y="234"/>
                                <a:pt x="3025" y="213"/>
                                <a:pt x="3025" y="190"/>
                              </a:cubicBezTo>
                              <a:cubicBezTo>
                                <a:pt x="3025" y="166"/>
                                <a:pt x="3020" y="146"/>
                                <a:pt x="3012" y="128"/>
                              </a:cubicBezTo>
                              <a:cubicBezTo>
                                <a:pt x="3003" y="110"/>
                                <a:pt x="2991" y="97"/>
                                <a:pt x="2976" y="87"/>
                              </a:cubicBezTo>
                              <a:close/>
                              <a:moveTo>
                                <a:pt x="2983" y="232"/>
                              </a:moveTo>
                              <a:cubicBezTo>
                                <a:pt x="2978" y="245"/>
                                <a:pt x="2971" y="255"/>
                                <a:pt x="2961" y="263"/>
                              </a:cubicBezTo>
                              <a:cubicBezTo>
                                <a:pt x="2951" y="271"/>
                                <a:pt x="2938" y="275"/>
                                <a:pt x="2923" y="275"/>
                              </a:cubicBezTo>
                              <a:cubicBezTo>
                                <a:pt x="2907" y="275"/>
                                <a:pt x="2894" y="271"/>
                                <a:pt x="2884" y="263"/>
                              </a:cubicBezTo>
                              <a:cubicBezTo>
                                <a:pt x="2874" y="255"/>
                                <a:pt x="2867" y="245"/>
                                <a:pt x="2862" y="232"/>
                              </a:cubicBezTo>
                              <a:cubicBezTo>
                                <a:pt x="2857" y="219"/>
                                <a:pt x="2855" y="205"/>
                                <a:pt x="2855" y="190"/>
                              </a:cubicBezTo>
                              <a:cubicBezTo>
                                <a:pt x="2855" y="175"/>
                                <a:pt x="2857" y="161"/>
                                <a:pt x="2862" y="148"/>
                              </a:cubicBezTo>
                              <a:cubicBezTo>
                                <a:pt x="2867" y="134"/>
                                <a:pt x="2874" y="124"/>
                                <a:pt x="2884" y="116"/>
                              </a:cubicBezTo>
                              <a:cubicBezTo>
                                <a:pt x="2894" y="108"/>
                                <a:pt x="2907" y="104"/>
                                <a:pt x="2923" y="104"/>
                              </a:cubicBezTo>
                              <a:cubicBezTo>
                                <a:pt x="2938" y="104"/>
                                <a:pt x="2951" y="108"/>
                                <a:pt x="2961" y="116"/>
                              </a:cubicBezTo>
                              <a:cubicBezTo>
                                <a:pt x="2971" y="124"/>
                                <a:pt x="2978" y="134"/>
                                <a:pt x="2983" y="148"/>
                              </a:cubicBezTo>
                              <a:cubicBezTo>
                                <a:pt x="2988" y="161"/>
                                <a:pt x="2990" y="175"/>
                                <a:pt x="2990" y="190"/>
                              </a:cubicBezTo>
                              <a:cubicBezTo>
                                <a:pt x="2990" y="205"/>
                                <a:pt x="2988" y="219"/>
                                <a:pt x="2983" y="232"/>
                              </a:cubicBezTo>
                              <a:close/>
                              <a:moveTo>
                                <a:pt x="3316" y="75"/>
                              </a:moveTo>
                              <a:cubicBezTo>
                                <a:pt x="3352" y="75"/>
                                <a:pt x="3352" y="75"/>
                                <a:pt x="3352" y="75"/>
                              </a:cubicBezTo>
                              <a:cubicBezTo>
                                <a:pt x="3283" y="302"/>
                                <a:pt x="3283" y="302"/>
                                <a:pt x="3283" y="302"/>
                              </a:cubicBezTo>
                              <a:cubicBezTo>
                                <a:pt x="3249" y="302"/>
                                <a:pt x="3249" y="302"/>
                                <a:pt x="3249" y="302"/>
                              </a:cubicBezTo>
                              <a:cubicBezTo>
                                <a:pt x="3200" y="128"/>
                                <a:pt x="3200" y="128"/>
                                <a:pt x="3200" y="128"/>
                              </a:cubicBezTo>
                              <a:cubicBezTo>
                                <a:pt x="3196" y="128"/>
                                <a:pt x="3196" y="128"/>
                                <a:pt x="3196" y="128"/>
                              </a:cubicBezTo>
                              <a:cubicBezTo>
                                <a:pt x="3147" y="302"/>
                                <a:pt x="3147" y="302"/>
                                <a:pt x="3147" y="302"/>
                              </a:cubicBezTo>
                              <a:cubicBezTo>
                                <a:pt x="3113" y="302"/>
                                <a:pt x="3113" y="302"/>
                                <a:pt x="3113" y="302"/>
                              </a:cubicBezTo>
                              <a:cubicBezTo>
                                <a:pt x="3044" y="75"/>
                                <a:pt x="3044" y="75"/>
                                <a:pt x="3044" y="75"/>
                              </a:cubicBezTo>
                              <a:cubicBezTo>
                                <a:pt x="3081" y="75"/>
                                <a:pt x="3081" y="75"/>
                                <a:pt x="3081" y="75"/>
                              </a:cubicBezTo>
                              <a:cubicBezTo>
                                <a:pt x="3129" y="249"/>
                                <a:pt x="3129" y="249"/>
                                <a:pt x="3129" y="249"/>
                              </a:cubicBezTo>
                              <a:cubicBezTo>
                                <a:pt x="3132" y="249"/>
                                <a:pt x="3132" y="249"/>
                                <a:pt x="3132" y="249"/>
                              </a:cubicBezTo>
                              <a:cubicBezTo>
                                <a:pt x="3180" y="75"/>
                                <a:pt x="3180" y="75"/>
                                <a:pt x="3180" y="75"/>
                              </a:cubicBezTo>
                              <a:cubicBezTo>
                                <a:pt x="3217" y="75"/>
                                <a:pt x="3217" y="75"/>
                                <a:pt x="3217" y="75"/>
                              </a:cubicBezTo>
                              <a:cubicBezTo>
                                <a:pt x="3265" y="248"/>
                                <a:pt x="3265" y="248"/>
                                <a:pt x="3265" y="248"/>
                              </a:cubicBezTo>
                              <a:cubicBezTo>
                                <a:pt x="3267" y="248"/>
                                <a:pt x="3267" y="248"/>
                                <a:pt x="3267" y="248"/>
                              </a:cubicBezTo>
                              <a:lnTo>
                                <a:pt x="3316" y="75"/>
                              </a:lnTo>
                              <a:close/>
                              <a:moveTo>
                                <a:pt x="3645" y="75"/>
                              </a:moveTo>
                              <a:cubicBezTo>
                                <a:pt x="3683" y="75"/>
                                <a:pt x="3683" y="75"/>
                                <a:pt x="3683" y="75"/>
                              </a:cubicBezTo>
                              <a:cubicBezTo>
                                <a:pt x="3587" y="335"/>
                                <a:pt x="3587" y="335"/>
                                <a:pt x="3587" y="335"/>
                              </a:cubicBezTo>
                              <a:cubicBezTo>
                                <a:pt x="3582" y="347"/>
                                <a:pt x="3577" y="356"/>
                                <a:pt x="3571" y="364"/>
                              </a:cubicBezTo>
                              <a:cubicBezTo>
                                <a:pt x="3564" y="372"/>
                                <a:pt x="3557" y="378"/>
                                <a:pt x="3549" y="381"/>
                              </a:cubicBezTo>
                              <a:cubicBezTo>
                                <a:pt x="3540" y="385"/>
                                <a:pt x="3531" y="387"/>
                                <a:pt x="3520" y="387"/>
                              </a:cubicBezTo>
                              <a:cubicBezTo>
                                <a:pt x="3515" y="387"/>
                                <a:pt x="3509" y="386"/>
                                <a:pt x="3505" y="385"/>
                              </a:cubicBezTo>
                              <a:cubicBezTo>
                                <a:pt x="3500" y="384"/>
                                <a:pt x="3497" y="384"/>
                                <a:pt x="3495" y="383"/>
                              </a:cubicBezTo>
                              <a:cubicBezTo>
                                <a:pt x="3504" y="352"/>
                                <a:pt x="3504" y="352"/>
                                <a:pt x="3504" y="352"/>
                              </a:cubicBezTo>
                              <a:cubicBezTo>
                                <a:pt x="3512" y="354"/>
                                <a:pt x="3520" y="355"/>
                                <a:pt x="3526" y="354"/>
                              </a:cubicBezTo>
                              <a:cubicBezTo>
                                <a:pt x="3533" y="354"/>
                                <a:pt x="3539" y="351"/>
                                <a:pt x="3544" y="346"/>
                              </a:cubicBezTo>
                              <a:cubicBezTo>
                                <a:pt x="3549" y="341"/>
                                <a:pt x="3553" y="332"/>
                                <a:pt x="3557" y="321"/>
                              </a:cubicBezTo>
                              <a:cubicBezTo>
                                <a:pt x="3564" y="303"/>
                                <a:pt x="3564" y="303"/>
                                <a:pt x="3564" y="303"/>
                              </a:cubicBezTo>
                              <a:cubicBezTo>
                                <a:pt x="3480" y="75"/>
                                <a:pt x="3480" y="75"/>
                                <a:pt x="3480" y="75"/>
                              </a:cubicBezTo>
                              <a:cubicBezTo>
                                <a:pt x="3518" y="75"/>
                                <a:pt x="3518" y="75"/>
                                <a:pt x="3518" y="75"/>
                              </a:cubicBezTo>
                              <a:cubicBezTo>
                                <a:pt x="3580" y="256"/>
                                <a:pt x="3580" y="256"/>
                                <a:pt x="3580" y="256"/>
                              </a:cubicBezTo>
                              <a:cubicBezTo>
                                <a:pt x="3583" y="256"/>
                                <a:pt x="3583" y="256"/>
                                <a:pt x="3583" y="256"/>
                              </a:cubicBezTo>
                              <a:lnTo>
                                <a:pt x="3645" y="75"/>
                              </a:lnTo>
                              <a:close/>
                              <a:moveTo>
                                <a:pt x="3857" y="87"/>
                              </a:moveTo>
                              <a:cubicBezTo>
                                <a:pt x="3842" y="77"/>
                                <a:pt x="3824" y="72"/>
                                <a:pt x="3804" y="72"/>
                              </a:cubicBezTo>
                              <a:cubicBezTo>
                                <a:pt x="3784" y="72"/>
                                <a:pt x="3766" y="77"/>
                                <a:pt x="3750" y="87"/>
                              </a:cubicBezTo>
                              <a:cubicBezTo>
                                <a:pt x="3735" y="97"/>
                                <a:pt x="3723" y="110"/>
                                <a:pt x="3715" y="128"/>
                              </a:cubicBezTo>
                              <a:cubicBezTo>
                                <a:pt x="3706" y="146"/>
                                <a:pt x="3702" y="166"/>
                                <a:pt x="3702" y="190"/>
                              </a:cubicBezTo>
                              <a:cubicBezTo>
                                <a:pt x="3702" y="213"/>
                                <a:pt x="3706" y="234"/>
                                <a:pt x="3715" y="251"/>
                              </a:cubicBezTo>
                              <a:cubicBezTo>
                                <a:pt x="3723" y="269"/>
                                <a:pt x="3735" y="282"/>
                                <a:pt x="3750" y="292"/>
                              </a:cubicBezTo>
                              <a:cubicBezTo>
                                <a:pt x="3766" y="302"/>
                                <a:pt x="3784" y="307"/>
                                <a:pt x="3804" y="307"/>
                              </a:cubicBezTo>
                              <a:cubicBezTo>
                                <a:pt x="3824" y="307"/>
                                <a:pt x="3842" y="302"/>
                                <a:pt x="3857" y="292"/>
                              </a:cubicBezTo>
                              <a:cubicBezTo>
                                <a:pt x="3873" y="282"/>
                                <a:pt x="3885" y="269"/>
                                <a:pt x="3893" y="251"/>
                              </a:cubicBezTo>
                              <a:cubicBezTo>
                                <a:pt x="3902" y="234"/>
                                <a:pt x="3906" y="213"/>
                                <a:pt x="3906" y="190"/>
                              </a:cubicBezTo>
                              <a:cubicBezTo>
                                <a:pt x="3906" y="166"/>
                                <a:pt x="3902" y="146"/>
                                <a:pt x="3893" y="128"/>
                              </a:cubicBezTo>
                              <a:cubicBezTo>
                                <a:pt x="3885" y="110"/>
                                <a:pt x="3873" y="97"/>
                                <a:pt x="3857" y="87"/>
                              </a:cubicBezTo>
                              <a:close/>
                              <a:moveTo>
                                <a:pt x="3864" y="232"/>
                              </a:moveTo>
                              <a:cubicBezTo>
                                <a:pt x="3859" y="245"/>
                                <a:pt x="3852" y="255"/>
                                <a:pt x="3842" y="263"/>
                              </a:cubicBezTo>
                              <a:cubicBezTo>
                                <a:pt x="3832" y="271"/>
                                <a:pt x="3819" y="275"/>
                                <a:pt x="3804" y="275"/>
                              </a:cubicBezTo>
                              <a:cubicBezTo>
                                <a:pt x="3788" y="275"/>
                                <a:pt x="3776" y="271"/>
                                <a:pt x="3766" y="263"/>
                              </a:cubicBezTo>
                              <a:cubicBezTo>
                                <a:pt x="3756" y="255"/>
                                <a:pt x="3748" y="245"/>
                                <a:pt x="3744" y="232"/>
                              </a:cubicBezTo>
                              <a:cubicBezTo>
                                <a:pt x="3739" y="219"/>
                                <a:pt x="3736" y="205"/>
                                <a:pt x="3736" y="190"/>
                              </a:cubicBezTo>
                              <a:cubicBezTo>
                                <a:pt x="3736" y="175"/>
                                <a:pt x="3739" y="161"/>
                                <a:pt x="3744" y="148"/>
                              </a:cubicBezTo>
                              <a:cubicBezTo>
                                <a:pt x="3748" y="134"/>
                                <a:pt x="3756" y="124"/>
                                <a:pt x="3766" y="116"/>
                              </a:cubicBezTo>
                              <a:cubicBezTo>
                                <a:pt x="3776" y="108"/>
                                <a:pt x="3788" y="104"/>
                                <a:pt x="3804" y="104"/>
                              </a:cubicBezTo>
                              <a:cubicBezTo>
                                <a:pt x="3819" y="104"/>
                                <a:pt x="3832" y="108"/>
                                <a:pt x="3842" y="116"/>
                              </a:cubicBezTo>
                              <a:cubicBezTo>
                                <a:pt x="3852" y="124"/>
                                <a:pt x="3859" y="134"/>
                                <a:pt x="3864" y="148"/>
                              </a:cubicBezTo>
                              <a:cubicBezTo>
                                <a:pt x="3869" y="161"/>
                                <a:pt x="3871" y="175"/>
                                <a:pt x="3871" y="190"/>
                              </a:cubicBezTo>
                              <a:cubicBezTo>
                                <a:pt x="3871" y="205"/>
                                <a:pt x="3869" y="219"/>
                                <a:pt x="3864" y="232"/>
                              </a:cubicBezTo>
                              <a:close/>
                              <a:moveTo>
                                <a:pt x="4093" y="75"/>
                              </a:moveTo>
                              <a:cubicBezTo>
                                <a:pt x="4128" y="75"/>
                                <a:pt x="4128" y="75"/>
                                <a:pt x="4128" y="75"/>
                              </a:cubicBezTo>
                              <a:cubicBezTo>
                                <a:pt x="4128" y="302"/>
                                <a:pt x="4128" y="302"/>
                                <a:pt x="4128" y="302"/>
                              </a:cubicBezTo>
                              <a:cubicBezTo>
                                <a:pt x="4093" y="302"/>
                                <a:pt x="4093" y="302"/>
                                <a:pt x="4093" y="302"/>
                              </a:cubicBezTo>
                              <a:cubicBezTo>
                                <a:pt x="4093" y="264"/>
                                <a:pt x="4093" y="264"/>
                                <a:pt x="4093" y="264"/>
                              </a:cubicBezTo>
                              <a:cubicBezTo>
                                <a:pt x="4091" y="264"/>
                                <a:pt x="4091" y="264"/>
                                <a:pt x="4091" y="264"/>
                              </a:cubicBezTo>
                              <a:cubicBezTo>
                                <a:pt x="4086" y="275"/>
                                <a:pt x="4077" y="285"/>
                                <a:pt x="4066" y="293"/>
                              </a:cubicBezTo>
                              <a:cubicBezTo>
                                <a:pt x="4055" y="301"/>
                                <a:pt x="4041" y="305"/>
                                <a:pt x="4024" y="305"/>
                              </a:cubicBezTo>
                              <a:cubicBezTo>
                                <a:pt x="4010" y="305"/>
                                <a:pt x="3997" y="302"/>
                                <a:pt x="3986" y="295"/>
                              </a:cubicBezTo>
                              <a:cubicBezTo>
                                <a:pt x="3975" y="289"/>
                                <a:pt x="3967" y="280"/>
                                <a:pt x="3960" y="267"/>
                              </a:cubicBezTo>
                              <a:cubicBezTo>
                                <a:pt x="3954" y="255"/>
                                <a:pt x="3951" y="239"/>
                                <a:pt x="3951" y="219"/>
                              </a:cubicBezTo>
                              <a:cubicBezTo>
                                <a:pt x="3951" y="75"/>
                                <a:pt x="3951" y="75"/>
                                <a:pt x="3951" y="75"/>
                              </a:cubicBezTo>
                              <a:cubicBezTo>
                                <a:pt x="3986" y="75"/>
                                <a:pt x="3986" y="75"/>
                                <a:pt x="3986" y="75"/>
                              </a:cubicBezTo>
                              <a:cubicBezTo>
                                <a:pt x="3986" y="217"/>
                                <a:pt x="3986" y="217"/>
                                <a:pt x="3986" y="217"/>
                              </a:cubicBezTo>
                              <a:cubicBezTo>
                                <a:pt x="3986" y="233"/>
                                <a:pt x="3990" y="247"/>
                                <a:pt x="4000" y="256"/>
                              </a:cubicBezTo>
                              <a:cubicBezTo>
                                <a:pt x="4009" y="266"/>
                                <a:pt x="4021" y="271"/>
                                <a:pt x="4035" y="271"/>
                              </a:cubicBezTo>
                              <a:cubicBezTo>
                                <a:pt x="4044" y="271"/>
                                <a:pt x="4052" y="269"/>
                                <a:pt x="4061" y="265"/>
                              </a:cubicBezTo>
                              <a:cubicBezTo>
                                <a:pt x="4070" y="260"/>
                                <a:pt x="4078" y="253"/>
                                <a:pt x="4084" y="244"/>
                              </a:cubicBezTo>
                              <a:cubicBezTo>
                                <a:pt x="4090" y="235"/>
                                <a:pt x="4093" y="223"/>
                                <a:pt x="4093" y="209"/>
                              </a:cubicBezTo>
                              <a:lnTo>
                                <a:pt x="4093" y="75"/>
                              </a:lnTo>
                              <a:close/>
                              <a:moveTo>
                                <a:pt x="4288" y="72"/>
                              </a:moveTo>
                              <a:cubicBezTo>
                                <a:pt x="4291" y="72"/>
                                <a:pt x="4294" y="72"/>
                                <a:pt x="4296" y="72"/>
                              </a:cubicBezTo>
                              <a:cubicBezTo>
                                <a:pt x="4296" y="108"/>
                                <a:pt x="4296" y="108"/>
                                <a:pt x="4296" y="108"/>
                              </a:cubicBezTo>
                              <a:cubicBezTo>
                                <a:pt x="4295" y="108"/>
                                <a:pt x="4292" y="107"/>
                                <a:pt x="4288" y="106"/>
                              </a:cubicBezTo>
                              <a:cubicBezTo>
                                <a:pt x="4284" y="106"/>
                                <a:pt x="4280" y="105"/>
                                <a:pt x="4275" y="105"/>
                              </a:cubicBezTo>
                              <a:cubicBezTo>
                                <a:pt x="4264" y="105"/>
                                <a:pt x="4254" y="108"/>
                                <a:pt x="4246" y="112"/>
                              </a:cubicBezTo>
                              <a:cubicBezTo>
                                <a:pt x="4237" y="117"/>
                                <a:pt x="4231" y="123"/>
                                <a:pt x="4226" y="131"/>
                              </a:cubicBezTo>
                              <a:cubicBezTo>
                                <a:pt x="4221" y="139"/>
                                <a:pt x="4218" y="148"/>
                                <a:pt x="4218" y="159"/>
                              </a:cubicBezTo>
                              <a:cubicBezTo>
                                <a:pt x="4218" y="302"/>
                                <a:pt x="4218" y="302"/>
                                <a:pt x="4218" y="302"/>
                              </a:cubicBezTo>
                              <a:cubicBezTo>
                                <a:pt x="4184" y="302"/>
                                <a:pt x="4184" y="302"/>
                                <a:pt x="4184" y="302"/>
                              </a:cubicBezTo>
                              <a:cubicBezTo>
                                <a:pt x="4184" y="75"/>
                                <a:pt x="4184" y="75"/>
                                <a:pt x="4184" y="75"/>
                              </a:cubicBezTo>
                              <a:cubicBezTo>
                                <a:pt x="4217" y="75"/>
                                <a:pt x="4217" y="75"/>
                                <a:pt x="4217" y="75"/>
                              </a:cubicBezTo>
                              <a:cubicBezTo>
                                <a:pt x="4217" y="110"/>
                                <a:pt x="4217" y="110"/>
                                <a:pt x="4217" y="110"/>
                              </a:cubicBezTo>
                              <a:cubicBezTo>
                                <a:pt x="4219" y="110"/>
                                <a:pt x="4219" y="110"/>
                                <a:pt x="4219" y="110"/>
                              </a:cubicBezTo>
                              <a:cubicBezTo>
                                <a:pt x="4223" y="98"/>
                                <a:pt x="4231" y="89"/>
                                <a:pt x="4242" y="82"/>
                              </a:cubicBezTo>
                              <a:cubicBezTo>
                                <a:pt x="4252" y="75"/>
                                <a:pt x="4265" y="72"/>
                                <a:pt x="4278" y="72"/>
                              </a:cubicBezTo>
                              <a:cubicBezTo>
                                <a:pt x="4281" y="72"/>
                                <a:pt x="4284" y="72"/>
                                <a:pt x="4288" y="72"/>
                              </a:cubicBezTo>
                              <a:close/>
                              <a:moveTo>
                                <a:pt x="4691" y="75"/>
                              </a:moveTo>
                              <a:cubicBezTo>
                                <a:pt x="4727" y="75"/>
                                <a:pt x="4727" y="75"/>
                                <a:pt x="4727" y="75"/>
                              </a:cubicBezTo>
                              <a:cubicBezTo>
                                <a:pt x="4659" y="302"/>
                                <a:pt x="4659" y="302"/>
                                <a:pt x="4659" y="302"/>
                              </a:cubicBezTo>
                              <a:cubicBezTo>
                                <a:pt x="4625" y="302"/>
                                <a:pt x="4625" y="302"/>
                                <a:pt x="4625" y="302"/>
                              </a:cubicBezTo>
                              <a:cubicBezTo>
                                <a:pt x="4575" y="128"/>
                                <a:pt x="4575" y="128"/>
                                <a:pt x="4575" y="128"/>
                              </a:cubicBezTo>
                              <a:cubicBezTo>
                                <a:pt x="4572" y="128"/>
                                <a:pt x="4572" y="128"/>
                                <a:pt x="4572" y="128"/>
                              </a:cubicBezTo>
                              <a:cubicBezTo>
                                <a:pt x="4522" y="302"/>
                                <a:pt x="4522" y="302"/>
                                <a:pt x="4522" y="302"/>
                              </a:cubicBezTo>
                              <a:cubicBezTo>
                                <a:pt x="4488" y="302"/>
                                <a:pt x="4488" y="302"/>
                                <a:pt x="4488" y="302"/>
                              </a:cubicBezTo>
                              <a:cubicBezTo>
                                <a:pt x="4420" y="75"/>
                                <a:pt x="4420" y="75"/>
                                <a:pt x="4420" y="75"/>
                              </a:cubicBezTo>
                              <a:cubicBezTo>
                                <a:pt x="4456" y="75"/>
                                <a:pt x="4456" y="75"/>
                                <a:pt x="4456" y="75"/>
                              </a:cubicBezTo>
                              <a:cubicBezTo>
                                <a:pt x="4505" y="249"/>
                                <a:pt x="4505" y="249"/>
                                <a:pt x="4505" y="249"/>
                              </a:cubicBezTo>
                              <a:cubicBezTo>
                                <a:pt x="4507" y="249"/>
                                <a:pt x="4507" y="249"/>
                                <a:pt x="4507" y="249"/>
                              </a:cubicBezTo>
                              <a:cubicBezTo>
                                <a:pt x="4555" y="75"/>
                                <a:pt x="4555" y="75"/>
                                <a:pt x="4555" y="75"/>
                              </a:cubicBezTo>
                              <a:cubicBezTo>
                                <a:pt x="4592" y="75"/>
                                <a:pt x="4592" y="75"/>
                                <a:pt x="4592" y="75"/>
                              </a:cubicBezTo>
                              <a:cubicBezTo>
                                <a:pt x="4640" y="248"/>
                                <a:pt x="4640" y="248"/>
                                <a:pt x="4640" y="248"/>
                              </a:cubicBezTo>
                              <a:cubicBezTo>
                                <a:pt x="4642" y="248"/>
                                <a:pt x="4642" y="248"/>
                                <a:pt x="4642" y="248"/>
                              </a:cubicBezTo>
                              <a:lnTo>
                                <a:pt x="4691" y="75"/>
                              </a:lnTo>
                              <a:close/>
                              <a:moveTo>
                                <a:pt x="4903" y="87"/>
                              </a:moveTo>
                              <a:cubicBezTo>
                                <a:pt x="4887" y="77"/>
                                <a:pt x="4869" y="72"/>
                                <a:pt x="4849" y="72"/>
                              </a:cubicBezTo>
                              <a:cubicBezTo>
                                <a:pt x="4829" y="72"/>
                                <a:pt x="4811" y="77"/>
                                <a:pt x="4796" y="87"/>
                              </a:cubicBezTo>
                              <a:cubicBezTo>
                                <a:pt x="4780" y="97"/>
                                <a:pt x="4768" y="110"/>
                                <a:pt x="4760" y="128"/>
                              </a:cubicBezTo>
                              <a:cubicBezTo>
                                <a:pt x="4751" y="146"/>
                                <a:pt x="4747" y="166"/>
                                <a:pt x="4747" y="190"/>
                              </a:cubicBezTo>
                              <a:cubicBezTo>
                                <a:pt x="4747" y="213"/>
                                <a:pt x="4751" y="234"/>
                                <a:pt x="4760" y="251"/>
                              </a:cubicBezTo>
                              <a:cubicBezTo>
                                <a:pt x="4768" y="269"/>
                                <a:pt x="4780" y="282"/>
                                <a:pt x="4796" y="292"/>
                              </a:cubicBezTo>
                              <a:cubicBezTo>
                                <a:pt x="4811" y="302"/>
                                <a:pt x="4829" y="307"/>
                                <a:pt x="4849" y="307"/>
                              </a:cubicBezTo>
                              <a:cubicBezTo>
                                <a:pt x="4869" y="307"/>
                                <a:pt x="4887" y="302"/>
                                <a:pt x="4903" y="292"/>
                              </a:cubicBezTo>
                              <a:cubicBezTo>
                                <a:pt x="4918" y="282"/>
                                <a:pt x="4930" y="269"/>
                                <a:pt x="4938" y="251"/>
                              </a:cubicBezTo>
                              <a:cubicBezTo>
                                <a:pt x="4947" y="234"/>
                                <a:pt x="4951" y="213"/>
                                <a:pt x="4951" y="190"/>
                              </a:cubicBezTo>
                              <a:cubicBezTo>
                                <a:pt x="4951" y="166"/>
                                <a:pt x="4947" y="146"/>
                                <a:pt x="4938" y="128"/>
                              </a:cubicBezTo>
                              <a:cubicBezTo>
                                <a:pt x="4930" y="110"/>
                                <a:pt x="4918" y="97"/>
                                <a:pt x="4903" y="87"/>
                              </a:cubicBezTo>
                              <a:close/>
                              <a:moveTo>
                                <a:pt x="4909" y="232"/>
                              </a:moveTo>
                              <a:cubicBezTo>
                                <a:pt x="4905" y="245"/>
                                <a:pt x="4897" y="255"/>
                                <a:pt x="4887" y="263"/>
                              </a:cubicBezTo>
                              <a:cubicBezTo>
                                <a:pt x="4877" y="271"/>
                                <a:pt x="4865" y="275"/>
                                <a:pt x="4849" y="275"/>
                              </a:cubicBezTo>
                              <a:cubicBezTo>
                                <a:pt x="4834" y="275"/>
                                <a:pt x="4821" y="271"/>
                                <a:pt x="4811" y="263"/>
                              </a:cubicBezTo>
                              <a:cubicBezTo>
                                <a:pt x="4801" y="255"/>
                                <a:pt x="4794" y="245"/>
                                <a:pt x="4789" y="232"/>
                              </a:cubicBezTo>
                              <a:cubicBezTo>
                                <a:pt x="4784" y="219"/>
                                <a:pt x="4782" y="205"/>
                                <a:pt x="4782" y="190"/>
                              </a:cubicBezTo>
                              <a:cubicBezTo>
                                <a:pt x="4782" y="175"/>
                                <a:pt x="4784" y="161"/>
                                <a:pt x="4789" y="148"/>
                              </a:cubicBezTo>
                              <a:cubicBezTo>
                                <a:pt x="4794" y="134"/>
                                <a:pt x="4801" y="124"/>
                                <a:pt x="4811" y="116"/>
                              </a:cubicBezTo>
                              <a:cubicBezTo>
                                <a:pt x="4821" y="108"/>
                                <a:pt x="4834" y="104"/>
                                <a:pt x="4849" y="104"/>
                              </a:cubicBezTo>
                              <a:cubicBezTo>
                                <a:pt x="4865" y="104"/>
                                <a:pt x="4877" y="108"/>
                                <a:pt x="4887" y="116"/>
                              </a:cubicBezTo>
                              <a:cubicBezTo>
                                <a:pt x="4897" y="124"/>
                                <a:pt x="4905" y="134"/>
                                <a:pt x="4909" y="148"/>
                              </a:cubicBezTo>
                              <a:cubicBezTo>
                                <a:pt x="4914" y="161"/>
                                <a:pt x="4917" y="175"/>
                                <a:pt x="4917" y="190"/>
                              </a:cubicBezTo>
                              <a:cubicBezTo>
                                <a:pt x="4917" y="205"/>
                                <a:pt x="4914" y="219"/>
                                <a:pt x="4909" y="232"/>
                              </a:cubicBezTo>
                              <a:close/>
                              <a:moveTo>
                                <a:pt x="5100" y="72"/>
                              </a:moveTo>
                              <a:cubicBezTo>
                                <a:pt x="5104" y="72"/>
                                <a:pt x="5107" y="72"/>
                                <a:pt x="5109" y="72"/>
                              </a:cubicBezTo>
                              <a:cubicBezTo>
                                <a:pt x="5109" y="108"/>
                                <a:pt x="5109" y="108"/>
                                <a:pt x="5109" y="108"/>
                              </a:cubicBezTo>
                              <a:cubicBezTo>
                                <a:pt x="5108" y="108"/>
                                <a:pt x="5105" y="107"/>
                                <a:pt x="5101" y="106"/>
                              </a:cubicBezTo>
                              <a:cubicBezTo>
                                <a:pt x="5097" y="106"/>
                                <a:pt x="5093" y="105"/>
                                <a:pt x="5088" y="105"/>
                              </a:cubicBezTo>
                              <a:cubicBezTo>
                                <a:pt x="5077" y="105"/>
                                <a:pt x="5067" y="108"/>
                                <a:pt x="5059" y="112"/>
                              </a:cubicBezTo>
                              <a:cubicBezTo>
                                <a:pt x="5050" y="117"/>
                                <a:pt x="5043" y="123"/>
                                <a:pt x="5038" y="131"/>
                              </a:cubicBezTo>
                              <a:cubicBezTo>
                                <a:pt x="5033" y="139"/>
                                <a:pt x="5031" y="148"/>
                                <a:pt x="5031" y="159"/>
                              </a:cubicBezTo>
                              <a:cubicBezTo>
                                <a:pt x="5031" y="302"/>
                                <a:pt x="5031" y="302"/>
                                <a:pt x="5031" y="302"/>
                              </a:cubicBezTo>
                              <a:cubicBezTo>
                                <a:pt x="4996" y="302"/>
                                <a:pt x="4996" y="302"/>
                                <a:pt x="4996" y="302"/>
                              </a:cubicBezTo>
                              <a:cubicBezTo>
                                <a:pt x="4996" y="75"/>
                                <a:pt x="4996" y="75"/>
                                <a:pt x="4996" y="75"/>
                              </a:cubicBezTo>
                              <a:cubicBezTo>
                                <a:pt x="5030" y="75"/>
                                <a:pt x="5030" y="75"/>
                                <a:pt x="5030" y="75"/>
                              </a:cubicBezTo>
                              <a:cubicBezTo>
                                <a:pt x="5030" y="110"/>
                                <a:pt x="5030" y="110"/>
                                <a:pt x="5030" y="110"/>
                              </a:cubicBezTo>
                              <a:cubicBezTo>
                                <a:pt x="5032" y="110"/>
                                <a:pt x="5032" y="110"/>
                                <a:pt x="5032" y="110"/>
                              </a:cubicBezTo>
                              <a:cubicBezTo>
                                <a:pt x="5036" y="98"/>
                                <a:pt x="5044" y="89"/>
                                <a:pt x="5054" y="82"/>
                              </a:cubicBezTo>
                              <a:cubicBezTo>
                                <a:pt x="5065" y="75"/>
                                <a:pt x="5077" y="72"/>
                                <a:pt x="5091" y="72"/>
                              </a:cubicBezTo>
                              <a:cubicBezTo>
                                <a:pt x="5093" y="72"/>
                                <a:pt x="5097" y="72"/>
                                <a:pt x="5100" y="72"/>
                              </a:cubicBezTo>
                              <a:close/>
                              <a:moveTo>
                                <a:pt x="5142" y="0"/>
                              </a:moveTo>
                              <a:cubicBezTo>
                                <a:pt x="5177" y="0"/>
                                <a:pt x="5177" y="0"/>
                                <a:pt x="5177" y="0"/>
                              </a:cubicBezTo>
                              <a:cubicBezTo>
                                <a:pt x="5177" y="302"/>
                                <a:pt x="5177" y="302"/>
                                <a:pt x="5177" y="302"/>
                              </a:cubicBezTo>
                              <a:cubicBezTo>
                                <a:pt x="5142" y="302"/>
                                <a:pt x="5142" y="302"/>
                                <a:pt x="5142" y="302"/>
                              </a:cubicBezTo>
                              <a:lnTo>
                                <a:pt x="5142" y="0"/>
                              </a:lnTo>
                              <a:close/>
                              <a:moveTo>
                                <a:pt x="5386" y="0"/>
                              </a:moveTo>
                              <a:cubicBezTo>
                                <a:pt x="5386" y="111"/>
                                <a:pt x="5386" y="111"/>
                                <a:pt x="5386" y="111"/>
                              </a:cubicBezTo>
                              <a:cubicBezTo>
                                <a:pt x="5383" y="111"/>
                                <a:pt x="5383" y="111"/>
                                <a:pt x="5383" y="111"/>
                              </a:cubicBezTo>
                              <a:cubicBezTo>
                                <a:pt x="5380" y="107"/>
                                <a:pt x="5377" y="102"/>
                                <a:pt x="5372" y="96"/>
                              </a:cubicBezTo>
                              <a:cubicBezTo>
                                <a:pt x="5368" y="90"/>
                                <a:pt x="5361" y="85"/>
                                <a:pt x="5352" y="80"/>
                              </a:cubicBezTo>
                              <a:cubicBezTo>
                                <a:pt x="5344" y="75"/>
                                <a:pt x="5332" y="72"/>
                                <a:pt x="5318" y="72"/>
                              </a:cubicBezTo>
                              <a:cubicBezTo>
                                <a:pt x="5299" y="72"/>
                                <a:pt x="5282" y="77"/>
                                <a:pt x="5267" y="87"/>
                              </a:cubicBezTo>
                              <a:cubicBezTo>
                                <a:pt x="5253" y="96"/>
                                <a:pt x="5241" y="110"/>
                                <a:pt x="5233" y="127"/>
                              </a:cubicBezTo>
                              <a:cubicBezTo>
                                <a:pt x="5225" y="145"/>
                                <a:pt x="5221" y="165"/>
                                <a:pt x="5221" y="189"/>
                              </a:cubicBezTo>
                              <a:cubicBezTo>
                                <a:pt x="5221" y="213"/>
                                <a:pt x="5225" y="234"/>
                                <a:pt x="5233" y="252"/>
                              </a:cubicBezTo>
                              <a:cubicBezTo>
                                <a:pt x="5241" y="269"/>
                                <a:pt x="5253" y="283"/>
                                <a:pt x="5267" y="292"/>
                              </a:cubicBezTo>
                              <a:cubicBezTo>
                                <a:pt x="5282" y="302"/>
                                <a:pt x="5298" y="307"/>
                                <a:pt x="5317" y="307"/>
                              </a:cubicBezTo>
                              <a:cubicBezTo>
                                <a:pt x="5331" y="307"/>
                                <a:pt x="5343" y="304"/>
                                <a:pt x="5352" y="299"/>
                              </a:cubicBezTo>
                              <a:cubicBezTo>
                                <a:pt x="5360" y="294"/>
                                <a:pt x="5367" y="289"/>
                                <a:pt x="5372" y="283"/>
                              </a:cubicBezTo>
                              <a:cubicBezTo>
                                <a:pt x="5377" y="276"/>
                                <a:pt x="5380" y="271"/>
                                <a:pt x="5383" y="267"/>
                              </a:cubicBezTo>
                              <a:cubicBezTo>
                                <a:pt x="5387" y="267"/>
                                <a:pt x="5387" y="267"/>
                                <a:pt x="5387" y="267"/>
                              </a:cubicBezTo>
                              <a:cubicBezTo>
                                <a:pt x="5387" y="302"/>
                                <a:pt x="5387" y="302"/>
                                <a:pt x="5387" y="302"/>
                              </a:cubicBezTo>
                              <a:cubicBezTo>
                                <a:pt x="5420" y="302"/>
                                <a:pt x="5420" y="302"/>
                                <a:pt x="5420" y="302"/>
                              </a:cubicBezTo>
                              <a:cubicBezTo>
                                <a:pt x="5420" y="0"/>
                                <a:pt x="5420" y="0"/>
                                <a:pt x="5420" y="0"/>
                              </a:cubicBezTo>
                              <a:lnTo>
                                <a:pt x="5386" y="0"/>
                              </a:lnTo>
                              <a:close/>
                              <a:moveTo>
                                <a:pt x="5379" y="234"/>
                              </a:moveTo>
                              <a:cubicBezTo>
                                <a:pt x="5374" y="247"/>
                                <a:pt x="5366" y="257"/>
                                <a:pt x="5357" y="264"/>
                              </a:cubicBezTo>
                              <a:cubicBezTo>
                                <a:pt x="5347" y="272"/>
                                <a:pt x="5336" y="275"/>
                                <a:pt x="5322" y="275"/>
                              </a:cubicBezTo>
                              <a:cubicBezTo>
                                <a:pt x="5307" y="275"/>
                                <a:pt x="5295" y="272"/>
                                <a:pt x="5285" y="264"/>
                              </a:cubicBezTo>
                              <a:cubicBezTo>
                                <a:pt x="5276" y="256"/>
                                <a:pt x="5268" y="246"/>
                                <a:pt x="5263" y="233"/>
                              </a:cubicBezTo>
                              <a:cubicBezTo>
                                <a:pt x="5258" y="219"/>
                                <a:pt x="5256" y="205"/>
                                <a:pt x="5256" y="189"/>
                              </a:cubicBezTo>
                              <a:cubicBezTo>
                                <a:pt x="5256" y="173"/>
                                <a:pt x="5258" y="158"/>
                                <a:pt x="5263" y="146"/>
                              </a:cubicBezTo>
                              <a:cubicBezTo>
                                <a:pt x="5268" y="133"/>
                                <a:pt x="5275" y="123"/>
                                <a:pt x="5285" y="115"/>
                              </a:cubicBezTo>
                              <a:cubicBezTo>
                                <a:pt x="5295" y="107"/>
                                <a:pt x="5307" y="104"/>
                                <a:pt x="5322" y="104"/>
                              </a:cubicBezTo>
                              <a:cubicBezTo>
                                <a:pt x="5336" y="104"/>
                                <a:pt x="5348" y="107"/>
                                <a:pt x="5357" y="114"/>
                              </a:cubicBezTo>
                              <a:cubicBezTo>
                                <a:pt x="5367" y="122"/>
                                <a:pt x="5374" y="131"/>
                                <a:pt x="5379" y="144"/>
                              </a:cubicBezTo>
                              <a:cubicBezTo>
                                <a:pt x="5384" y="157"/>
                                <a:pt x="5386" y="172"/>
                                <a:pt x="5386" y="189"/>
                              </a:cubicBezTo>
                              <a:cubicBezTo>
                                <a:pt x="5386" y="206"/>
                                <a:pt x="5384" y="221"/>
                                <a:pt x="5379" y="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EE04A" id="TeVerwijderenShape_1" o:spid="_x0000_s1026" editas="canvas" style="position:absolute;margin-left:0;margin-top:0;width:595.3pt;height:86.4pt;z-index:-251657216;mso-position-horizontal-relative:page;mso-position-vertical-relative:page" coordsize="75603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0972;visibility:visible;mso-wrap-style:square">
                <v:fill o:detectmouseclick="t"/>
                <v:path o:connecttype="none"/>
              </v:shape>
              <v:shape id="Freeform 18" o:spid="_x0000_s1028" style="position:absolute;left:42214;top:4737;width:26480;height:2781;visibility:visible;mso-wrap-style:square;v-text-anchor:top" coordsize="8340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" path="m2535,244v-11,-19,-26,-34,-45,-45c2471,188,2448,188,2422,188v-145,,-145,,-145,c2277,441,2277,441,2277,441v145,,145,,145,c2471,441,2511,421,2535,380v22,-38,22,-99,,-136xm2588,553v206,287,206,287,206,287c2584,840,2584,840,2584,840,2414,591,2414,591,2414,591v-4,1,-133,,-137,1c2277,840,2277,840,2277,840v-181,,-181,,-181,c2096,30,2096,30,2096,30v316,,316,,316,c2529,31,2637,58,2700,150v26,40,40,90,40,150c2742,361,2729,424,2699,465v-26,39,-63,68,-111,88xm1816,438v,-168,-107,-261,-241,-261c1416,177,1334,293,1334,438v,140,88,260,241,260c1726,698,1816,578,1816,438xm1895,143v76,83,113,195,109,305c2002,602,1910,756,1764,824v-103,50,-277,50,-380,c1239,756,1146,602,1145,448v-2,-58,5,-115,27,-172c1209,175,1286,93,1387,48,1490,,1658,,1760,48v54,24,99,56,135,95xm3970,324c3948,266,3904,224,3844,203v-30,-10,-64,-15,-102,-15c3622,188,3622,188,3622,188v,499,,499,,499c3742,687,3742,687,3742,687v38,,72,-6,102,-17c3904,647,3948,605,3970,545v24,-63,22,-158,,-221xm4176,424v,58,-6,114,-28,169c4110,692,4032,770,3930,810v-54,24,-118,34,-192,34c3440,844,3440,844,3440,844v,-814,,-814,,-814c3738,30,3738,30,3738,30v130,-1,242,35,328,119c4140,222,4176,321,4176,424xm816,682v-13,,-13,,-13,c670,58,670,58,670,58v-188,,-188,,-188,c364,682,364,682,364,682v-18,,-18,,-18,c185,36,185,36,185,36,,36,,36,,36,198,840,198,840,198,840v278,,278,,278,c575,351,575,351,575,351,682,840,682,840,682,840v283,,283,,283,c1141,36,1141,36,1141,36v-186,,-186,,-186,l816,682xm5644,782v-13,,-13,,-13,c5165,36,5165,36,5165,36v-118,,-118,,-118,c5047,840,5047,840,5047,840v65,,65,,65,c5112,95,5112,95,5112,95v16,,16,,16,c5594,840,5594,840,5594,840v115,,115,,115,c5709,36,5709,36,5709,36v-65,,-65,,-65,l5644,782xm5928,782v,-325,,-325,,-325c6283,457,6283,457,6283,457v,-57,,-57,,-57c5928,400,5928,400,5928,400v,-305,,-305,,-305c6310,95,6310,95,6310,95v,-59,,-59,,-59c5862,36,5862,36,5862,36v,804,,804,,804c6323,840,6323,840,6323,840v,-58,,-58,,-58l5928,782xm4806,840v66,,66,,66,c4872,36,4872,36,4872,36v-66,,-66,,-66,l4806,840xm4364,36v-64,,-64,,-64,c4300,840,4300,840,4300,840v432,,432,,432,c4732,782,4732,782,4732,782v-368,,-368,,-368,l4364,36xm3051,36v-181,,-181,,-181,c2870,840,2870,840,2870,840v496,,496,,496,c3366,682,3366,682,3366,682v-315,,-315,,-315,l3051,36xm8329,704v-20,42,-36,86,-48,136c8340,840,8340,840,8340,840v,-46,-3,-92,-11,-136xm8060,840v59,,59,,59,c8146,689,8209,579,8269,502v-8,-19,-18,-38,-28,-57c8157,543,8089,675,8060,840xm8150,310v-12,-15,-25,-30,-38,-44c7983,398,7875,590,7841,840v59,,59,,59,c7934,597,8040,431,8131,330v7,-7,13,-14,19,-20xm7993,162v-16,-12,-32,-23,-49,-33c7936,137,7929,145,7921,153v-97,108,-207,273,-265,506c7638,565,7613,474,7581,388,7644,247,7723,137,7795,56v-19,-7,-39,-14,-59,-20c7673,109,7608,201,7551,315,7511,220,7461,132,7404,52,7394,39,7385,26,7375,14v-44,6,-88,17,-130,30c7346,161,7428,308,7484,476v-21,59,-39,123,-53,191c7392,487,7321,321,7222,184v-25,-35,-52,-68,-80,-98c7105,103,7069,124,7035,147v159,161,271,408,303,693c7464,840,7464,840,7464,840v9,-96,26,-185,49,-266c7535,659,7551,748,7560,840v121,,121,,121,c7717,529,7850,318,7964,192v10,-11,19,-21,29,-30xm6667,840v122,,122,,122,c6771,756,6741,679,6698,612v-20,73,-31,148,-31,228xm6804,381v-23,35,-44,73,-62,112c6815,583,6868,702,6892,840v122,,122,,122,c6991,693,6938,557,6858,448v-17,-24,-35,-46,-54,-67xm7040,316v105,145,173,327,197,524c7116,840,7116,840,7116,840,7085,617,6994,423,6868,297v26,-31,54,-59,84,-86c6983,243,7013,277,7040,316xe" fillcolor="black" stroked="f">
                <v:path arrowok="t" o:connecttype="custom" o:connectlocs="768985,59827;768985,140338;821690,175979;766445,188072;665480,267310;857250,47734;821690,175979;423545,139383;601663,45506;439420,262219;440373,15275;1260475,103105;1149985,59827;1220470,213212;1325880,134928;1186815,268583;1186815,9547;259080,217031;153035,18457;58738,11456;151130,267310;306388,267310;259080,217031;1639888,11456;1623060,267310;1776095,267310;1791970,11456;1882140,145430;1882140,127291;2003425,11456;2007553,267310;1525905,267310;1525905,11456;1365250,11456;1502410,248853;968693,11456;1068705,267310;968693,11456;2647950,267310;2577783,267310;2559050,267310;2489518,267310;2587625,98650;2514918,48689;2474913,17821;2350770,16548;2376170,151476;2267585,27367;2369820,267310;2438718,267310;2116773,267310;2116773,267310;2188210,267310;2160270,121244;2259330,267310;2235200,100560" o:connectangles="0,0,0,0,0,0,0,0,0,0,0,0,0,0,0,0,0,0,0,0,0,0,0,0,0,0,0,0,0,0,0,0,0,0,0,0,0,0,0,0,0,0,0,0,0,0,0,0,0,0,0,0,0,0,0,0"/>
                <o:lock v:ext="edit" verticies="t"/>
              </v:shape>
              <v:shape id="Freeform 19" o:spid="_x0000_s1029" style="position:absolute;left:6877;top:6337;width:18900;height:1367;visibility:visible;mso-wrap-style:square;v-text-anchor:top" coordsize="542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" path="m160,13c145,4,126,,102,,,,,,,,,302,,302,,302v37,,37,,37,c37,192,37,192,37,192v66,,66,,66,c126,192,145,187,160,179v15,-9,26,-20,33,-35c201,129,204,113,204,95v,-17,-3,-33,-11,-48c186,33,175,21,160,13xm162,128v-5,10,-12,17,-22,23c131,156,118,159,101,159v-64,,-64,,-64,c37,32,37,32,37,32v64,,64,,64,c117,32,130,35,140,41v10,5,17,12,22,22c166,73,168,83,168,95v,13,-2,23,-6,33xm389,86c380,80,371,77,362,75,352,73,344,72,337,72v-12,,-23,2,-35,5c290,80,280,86,270,93v-10,8,-18,19,-24,33c279,137,279,137,279,137v4,-8,11,-16,20,-23c308,107,321,103,338,103v16,,28,4,36,12c382,123,385,135,385,149v,1,,1,,1c385,156,383,160,380,162v-4,2,-11,4,-19,5c352,168,341,169,327,171v-10,1,-21,3,-31,6c286,179,276,182,268,187v-9,5,-16,11,-21,19c242,214,240,225,240,238v,14,3,27,10,37c257,286,266,294,278,299v11,5,24,8,39,8c330,307,341,305,350,301v9,-4,16,-8,22,-14c377,281,381,276,384,271v1,,1,,1,c385,302,385,302,385,302v35,,35,,35,c420,153,420,153,420,153v,-18,-3,-33,-9,-43c405,99,398,91,389,86xm385,220v,9,-2,18,-7,27c373,255,366,262,357,268v-10,5,-21,8,-35,8c308,276,297,273,288,267v-9,-6,-14,-16,-14,-28c274,231,277,224,282,218v4,-5,11,-9,18,-11c308,204,317,202,326,201v3,,8,-1,14,-2c346,198,352,198,359,197v6,-1,12,-3,17,-4c381,191,384,190,385,188r,32xm614,75v38,,38,,38,c556,335,556,335,556,335v-4,12,-10,21,-16,29c534,372,526,378,518,381v-8,4,-18,6,-28,6c484,387,479,386,474,385v-5,-1,-8,-1,-10,-2c473,352,473,352,473,352v9,2,16,3,23,2c502,354,508,351,513,346v5,-5,10,-14,14,-25c533,303,533,303,533,303,450,75,450,75,450,75v37,,37,,37,c550,256,550,256,550,256v2,,2,,2,l614,75xm966,91v13,13,19,33,19,59c985,302,985,302,985,302v-34,,-34,,-34,c951,150,951,150,951,150v,-16,-5,-28,-14,-36c928,107,917,104,905,104v-16,,-28,5,-37,14c859,128,855,140,855,154v,148,,148,,148c820,302,820,302,820,302v,-155,,-155,,-155c820,134,816,124,807,116v-8,-8,-19,-12,-32,-12c766,104,758,106,750,111v-8,5,-14,11,-19,20c726,139,724,149,724,160v,142,,142,,142c689,302,689,302,689,302v,-227,,-227,,-227c723,75,723,75,723,75v,36,,36,,36c726,111,726,111,726,111v5,-12,12,-22,23,-28c759,76,772,72,786,72v15,,28,4,38,11c834,89,841,99,847,111v2,,2,,2,c855,99,864,90,875,83v12,-7,26,-11,42,-11c937,72,953,79,966,91xm1198,97v-10,-8,-20,-15,-31,-19c1155,74,1143,72,1132,72v-21,,-38,5,-54,15c1063,97,1051,111,1043,129v-9,18,-13,38,-13,61c1030,214,1034,234,1043,251v8,18,20,31,36,41c1095,302,1113,307,1135,307v16,,29,-3,41,-8c1189,295,1199,288,1207,279v9,-8,15,-18,18,-30c1192,240,1192,240,1192,240v-3,8,-7,14,-13,20c1174,265,1167,269,1160,271v-7,3,-16,4,-25,4c1121,275,1109,272,1098,266v-10,-6,-18,-15,-24,-27c1068,228,1066,215,1065,200v164,,164,,164,c1229,186,1229,186,1229,186v,-21,-3,-39,-9,-54c1215,118,1207,106,1198,97xm1065,170v1,-10,3,-20,8,-29c1078,130,1086,121,1096,114v10,-7,22,-10,36,-10c1144,104,1155,107,1164,112v10,6,17,14,22,24c1191,146,1193,158,1193,170r-128,xm1442,110v7,13,10,29,10,48c1452,302,1452,302,1452,302v-35,,-35,,-35,c1417,160,1417,160,1417,160v,-17,-4,-31,-14,-41c1394,109,1382,104,1365,104v-11,,-20,2,-29,7c1327,116,1320,123,1315,132v-5,9,-7,20,-7,34c1308,302,1308,302,1308,302v-35,,-35,,-35,c1273,75,1273,75,1273,75v34,,34,,34,c1307,111,1307,111,1307,111v3,,3,,3,c1315,99,1323,90,1334,83v10,-7,24,-11,41,-11c1391,72,1404,76,1416,82v11,6,20,16,26,28xm1602,269v7,32,7,32,7,32c1607,302,1604,303,1599,303v-4,1,-9,2,-16,2c1574,305,1564,303,1555,299v-10,-5,-17,-11,-24,-20c1525,271,1522,260,1522,246v,-141,,-141,,-141c1488,105,1488,105,1488,105v,-30,,-30,,-30c1522,75,1522,75,1522,75v,-54,,-54,,-54c1557,21,1557,21,1557,21v,54,,54,,54c1605,75,1605,75,1605,75v,30,,30,,30c1557,105,1557,105,1557,105v,132,,132,,132c1557,247,1558,254,1561,259v3,5,7,8,11,10c1577,270,1582,271,1587,271v4,,7,,9,c1599,270,1601,270,1602,269xm1794,200v10,10,15,23,15,39c1809,252,1806,263,1798,274v-7,10,-18,18,-31,24c1754,304,1739,307,1721,307v-23,,-42,-5,-57,-15c1649,282,1639,267,1635,248v33,-9,33,-9,33,-9c1671,252,1677,261,1686,267v9,6,20,9,35,9c1737,276,1750,272,1759,266v10,-7,14,-16,14,-25c1773,233,1771,226,1765,221v-5,-6,-14,-10,-25,-12c1702,200,1702,200,1702,200v-20,-5,-36,-13,-45,-23c1647,167,1642,154,1642,138v,-13,4,-24,11,-34c1660,94,1670,86,1683,81v12,-6,26,-9,42,-9c1748,72,1765,77,1778,87v13,10,22,23,27,39c1774,135,1774,135,1774,135v-2,-5,-5,-10,-9,-15c1762,115,1756,111,1750,107v-6,-3,-15,-4,-25,-4c1711,103,1700,106,1691,112v-9,6,-14,14,-14,24c1677,145,1680,152,1686,157v7,5,17,9,30,12c1749,177,1749,177,1749,177v20,5,35,13,45,23xm2057,269v7,32,7,32,7,32c2062,302,2058,303,2054,303v-4,1,-10,2,-16,2c2028,305,2019,303,2009,299v-9,-5,-17,-11,-23,-20c1980,271,1977,260,1977,246v,-141,,-141,,-141c1943,105,1943,105,1943,105v,-30,,-30,,-30c1977,75,1977,75,1977,75v,-54,,-54,,-54c2012,21,2012,21,2012,21v,54,,54,,54c2060,75,2060,75,2060,75v,30,,30,,30c2012,105,2012,105,2012,105v,132,,132,,132c2012,247,2013,254,2016,259v3,5,7,8,11,10c2032,270,2036,271,2042,271v3,,7,,9,c2053,270,2055,270,2057,269xm2247,87c2232,77,2214,72,2193,72v-20,,-38,5,-53,15c2125,97,2113,110,2104,128v-9,18,-13,38,-13,62c2091,213,2095,234,2104,251v9,18,21,31,36,41c2155,302,2173,307,2193,307v21,,39,-5,54,-15c2262,282,2274,269,2283,251v8,-17,13,-38,13,-61c2296,166,2291,146,2283,128v-9,-18,-21,-31,-36,-41xm2254,232v-5,13,-12,23,-22,31c2222,271,2209,275,2193,275v-15,,-28,-4,-38,-12c2145,255,2138,245,2133,232v-5,-13,-7,-27,-7,-42c2126,175,2128,161,2133,148v5,-14,12,-24,22,-32c2165,108,2178,104,2193,104v16,,29,4,39,12c2242,124,2249,134,2254,148v5,13,7,27,7,42c2261,205,2259,219,2254,232xm2604,111v-4,,-4,,-4,c2598,107,2594,102,2589,96v-4,-6,-11,-11,-20,-16c2561,75,2549,72,2534,72v-19,,-35,5,-50,15c2470,96,2458,110,2450,127v-8,17,-12,37,-12,60c2438,211,2442,231,2451,248v8,16,19,29,34,37c2499,294,2516,298,2534,298v14,,26,-2,35,-7c2577,287,2584,281,2589,275v4,-6,8,-11,11,-15c2603,260,2603,260,2603,260v,46,,46,,46c2603,325,2597,339,2585,348v-12,8,-27,13,-45,13c2526,361,2515,359,2507,355v-9,-4,-15,-9,-20,-14c2482,336,2478,331,2475,327v-28,19,-28,19,-28,19c2452,354,2458,361,2466,368v8,7,18,13,30,17c2509,389,2523,392,2540,392v18,,34,-3,49,-9c2604,377,2615,368,2624,356v9,-12,13,-28,13,-48c2637,75,2637,75,2637,75v-33,,-33,,-33,l2604,111xm2596,230v-5,12,-13,21,-22,28c2564,264,2552,267,2538,267v-14,,-26,-3,-36,-10c2492,250,2485,241,2480,229v-5,-13,-7,-26,-7,-42c2473,172,2475,158,2480,145v5,-13,12,-23,22,-30c2512,107,2524,104,2538,104v15,,26,3,36,10c2584,121,2591,131,2596,144v5,12,7,27,7,43c2603,204,2601,218,2596,230xm2796,72v4,,7,,9,c2805,108,2805,108,2805,108v-1,,-4,-1,-8,-2c2793,106,2789,105,2784,105v-11,,-21,3,-29,7c2746,117,2739,123,2734,131v-5,8,-7,17,-7,28c2727,302,2727,302,2727,302v-35,,-35,,-35,c2692,75,2692,75,2692,75v34,,34,,34,c2726,110,2726,110,2726,110v2,,2,,2,c2732,98,2740,89,2750,82v11,-7,23,-10,37,-10c2789,72,2793,72,2796,72xm2976,87c2961,77,2943,72,2923,72v-21,,-39,5,-54,15c2854,97,2842,110,2833,128v-8,18,-13,38,-13,62c2820,213,2825,234,2833,251v9,18,21,31,36,41c2884,302,2902,307,2923,307v20,,38,-5,53,-15c2991,282,3003,269,3012,251v8,-17,13,-38,13,-61c3025,166,3020,146,3012,128v-9,-18,-21,-31,-36,-41xm2983,232v-5,13,-12,23,-22,31c2951,271,2938,275,2923,275v-16,,-29,-4,-39,-12c2874,255,2867,245,2862,232v-5,-13,-7,-27,-7,-42c2855,175,2857,161,2862,148v5,-14,12,-24,22,-32c2894,108,2907,104,2923,104v15,,28,4,38,12c2971,124,2978,134,2983,148v5,13,7,27,7,42c2990,205,2988,219,2983,232xm3316,75v36,,36,,36,c3283,302,3283,302,3283,302v-34,,-34,,-34,c3200,128,3200,128,3200,128v-4,,-4,,-4,c3147,302,3147,302,3147,302v-34,,-34,,-34,c3044,75,3044,75,3044,75v37,,37,,37,c3129,249,3129,249,3129,249v3,,3,,3,c3180,75,3180,75,3180,75v37,,37,,37,c3265,248,3265,248,3265,248v2,,2,,2,l3316,75xm3645,75v38,,38,,38,c3587,335,3587,335,3587,335v-5,12,-10,21,-16,29c3564,372,3557,378,3549,381v-9,4,-18,6,-29,6c3515,387,3509,386,3505,385v-5,-1,-8,-1,-10,-2c3504,352,3504,352,3504,352v8,2,16,3,22,2c3533,354,3539,351,3544,346v5,-5,9,-14,13,-25c3564,303,3564,303,3564,303,3480,75,3480,75,3480,75v38,,38,,38,c3580,256,3580,256,3580,256v3,,3,,3,l3645,75xm3857,87c3842,77,3824,72,3804,72v-20,,-38,5,-54,15c3735,97,3723,110,3715,128v-9,18,-13,38,-13,62c3702,213,3706,234,3715,251v8,18,20,31,35,41c3766,302,3784,307,3804,307v20,,38,-5,53,-15c3873,282,3885,269,3893,251v9,-17,13,-38,13,-61c3906,166,3902,146,3893,128v-8,-18,-20,-31,-36,-41xm3864,232v-5,13,-12,23,-22,31c3832,271,3819,275,3804,275v-16,,-28,-4,-38,-12c3756,255,3748,245,3744,232v-5,-13,-8,-27,-8,-42c3736,175,3739,161,3744,148v4,-14,12,-24,22,-32c3776,108,3788,104,3804,104v15,,28,4,38,12c3852,124,3859,134,3864,148v5,13,7,27,7,42c3871,205,3869,219,3864,232xm4093,75v35,,35,,35,c4128,302,4128,302,4128,302v-35,,-35,,-35,c4093,264,4093,264,4093,264v-2,,-2,,-2,c4086,275,4077,285,4066,293v-11,8,-25,12,-42,12c4010,305,3997,302,3986,295v-11,-6,-19,-15,-26,-28c3954,255,3951,239,3951,219v,-144,,-144,,-144c3986,75,3986,75,3986,75v,142,,142,,142c3986,233,3990,247,4000,256v9,10,21,15,35,15c4044,271,4052,269,4061,265v9,-5,17,-12,23,-21c4090,235,4093,223,4093,209r,-134xm4288,72v3,,6,,8,c4296,108,4296,108,4296,108v-1,,-4,-1,-8,-2c4284,106,4280,105,4275,105v-11,,-21,3,-29,7c4237,117,4231,123,4226,131v-5,8,-8,17,-8,28c4218,302,4218,302,4218,302v-34,,-34,,-34,c4184,75,4184,75,4184,75v33,,33,,33,c4217,110,4217,110,4217,110v2,,2,,2,c4223,98,4231,89,4242,82v10,-7,23,-10,36,-10c4281,72,4284,72,4288,72xm4691,75v36,,36,,36,c4659,302,4659,302,4659,302v-34,,-34,,-34,c4575,128,4575,128,4575,128v-3,,-3,,-3,c4522,302,4522,302,4522,302v-34,,-34,,-34,c4420,75,4420,75,4420,75v36,,36,,36,c4505,249,4505,249,4505,249v2,,2,,2,c4555,75,4555,75,4555,75v37,,37,,37,c4640,248,4640,248,4640,248v2,,2,,2,l4691,75xm4903,87c4887,77,4869,72,4849,72v-20,,-38,5,-53,15c4780,97,4768,110,4760,128v-9,18,-13,38,-13,62c4747,213,4751,234,4760,251v8,18,20,31,36,41c4811,302,4829,307,4849,307v20,,38,-5,54,-15c4918,282,4930,269,4938,251v9,-17,13,-38,13,-61c4951,166,4947,146,4938,128v-8,-18,-20,-31,-35,-41xm4909,232v-4,13,-12,23,-22,31c4877,271,4865,275,4849,275v-15,,-28,-4,-38,-12c4801,255,4794,245,4789,232v-5,-13,-7,-27,-7,-42c4782,175,4784,161,4789,148v5,-14,12,-24,22,-32c4821,108,4834,104,4849,104v16,,28,4,38,12c4897,124,4905,134,4909,148v5,13,8,27,8,42c4917,205,4914,219,4909,232xm5100,72v4,,7,,9,c5109,108,5109,108,5109,108v-1,,-4,-1,-8,-2c5097,106,5093,105,5088,105v-11,,-21,3,-29,7c5050,117,5043,123,5038,131v-5,8,-7,17,-7,28c5031,302,5031,302,5031,302v-35,,-35,,-35,c4996,75,4996,75,4996,75v34,,34,,34,c5030,110,5030,110,5030,110v2,,2,,2,c5036,98,5044,89,5054,82v11,-7,23,-10,37,-10c5093,72,5097,72,5100,72xm5142,v35,,35,,35,c5177,302,5177,302,5177,302v-35,,-35,,-35,l5142,xm5386,v,111,,111,,111c5383,111,5383,111,5383,111v-3,-4,-6,-9,-11,-15c5368,90,5361,85,5352,80v-8,-5,-20,-8,-34,-8c5299,72,5282,77,5267,87v-14,9,-26,23,-34,40c5225,145,5221,165,5221,189v,24,4,45,12,63c5241,269,5253,283,5267,292v15,10,31,15,50,15c5331,307,5343,304,5352,299v8,-5,15,-10,20,-16c5377,276,5380,271,5383,267v4,,4,,4,c5387,302,5387,302,5387,302v33,,33,,33,c5420,,5420,,5420,r-34,xm5379,234v-5,13,-13,23,-22,30c5347,272,5336,275,5322,275v-15,,-27,-3,-37,-11c5276,256,5268,246,5263,233v-5,-14,-7,-28,-7,-44c5256,173,5258,158,5263,146v5,-13,12,-23,22,-31c5295,107,5307,104,5322,104v14,,26,3,35,10c5367,122,5374,131,5379,144v5,13,7,28,7,45c5386,206,5384,221,5379,234xe" fillcolor="black" stroked="f">
                <v:path arrowok="t" o:connecttype="custom" o:connectlocs="67301,50214;35220,11159;94151,32430;125884,58234;122048,104961;134253,76716;118561,69393;180631,132858;156919,26153;331622,52306;270249,36266;253162,38707;417753,33825;410081,104264;371375,69742;405897,39055;489238,41496;455762,38707;552006,106356;542939,7323;556539,94500;581646,83341;572579,48122;601522,35917;716247,105659;689397,7323;712063,94500;746236,101823;764718,95895;788430,66255;850151,65209;901411,121351;902806,133556;872469,89618;905247,80203;950928,105310;1037756,30338;1050310,87526;995563,66255;1168871,26153;1091109,86829;1250817,116818;1240356,111936;1307657,30338;1357522,44635;1313236,40450;1427264,105310;1389952,26153;1498052,25107;1458996,26153;1624633,105310;1571629,86829;1659852,44635;1709718,30338;1690887,36266;1774229,36614;1754701,38358;1878144,0;1824792,87875;1890000,0;1842924,40102" o:connectangles="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6B05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52E33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60031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5E7B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C4275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009CB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12BFF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5EF4A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96809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0ABEF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F2EB1"/>
    <w:multiLevelType w:val="multilevel"/>
    <w:tmpl w:val="4D6EFB24"/>
    <w:styleLink w:val="ListnumbercoloredWorldline"/>
    <w:lvl w:ilvl="0">
      <w:start w:val="1"/>
      <w:numFmt w:val="none"/>
      <w:pStyle w:val="NumberedlistcoloredbodytextWorldline"/>
      <w:suff w:val="nothing"/>
      <w:lvlText w:val=""/>
      <w:lvlJc w:val="left"/>
      <w:pPr>
        <w:ind w:left="0" w:firstLine="0"/>
      </w:pPr>
      <w:rPr>
        <w:rFonts w:hint="default"/>
        <w:color w:val="46BEAA" w:themeColor="accent1"/>
      </w:rPr>
    </w:lvl>
    <w:lvl w:ilvl="1">
      <w:start w:val="1"/>
      <w:numFmt w:val="decimal"/>
      <w:pStyle w:val="Numberedlistcolored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  <w:color w:val="46BEAA" w:themeColor="accent1"/>
      </w:rPr>
    </w:lvl>
    <w:lvl w:ilvl="2">
      <w:start w:val="1"/>
      <w:numFmt w:val="decimal"/>
      <w:pStyle w:val="Numberedlistcolored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  <w:color w:val="6639B7"/>
      </w:rPr>
    </w:lvl>
    <w:lvl w:ilvl="3">
      <w:start w:val="1"/>
      <w:numFmt w:val="decimal"/>
      <w:pStyle w:val="Numberedlistcolored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505"/>
        </w:tabs>
        <w:ind w:left="1505" w:hanging="3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06"/>
        </w:tabs>
        <w:ind w:left="1806" w:hanging="30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07"/>
        </w:tabs>
        <w:ind w:left="2107" w:hanging="30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08"/>
        </w:tabs>
        <w:ind w:left="2408" w:hanging="3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709"/>
        </w:tabs>
        <w:ind w:left="2709" w:hanging="301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F89C0FDC"/>
    <w:styleLink w:val="BulletedlistWorldline"/>
    <w:lvl w:ilvl="0">
      <w:start w:val="1"/>
      <w:numFmt w:val="bullet"/>
      <w:pStyle w:val="Bulletedlist1stlevelWorldline"/>
      <w:lvlText w:val="▪"/>
      <w:lvlJc w:val="left"/>
      <w:pPr>
        <w:tabs>
          <w:tab w:val="num" w:pos="301"/>
        </w:tabs>
        <w:ind w:left="301" w:hanging="301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Bulletedlist2ndlevelWorldline"/>
      <w:lvlText w:val="▪"/>
      <w:lvlJc w:val="left"/>
      <w:pPr>
        <w:tabs>
          <w:tab w:val="num" w:pos="602"/>
        </w:tabs>
        <w:ind w:left="602" w:hanging="301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Bulletedlist3rdlevelWorldline"/>
      <w:lvlText w:val="▪"/>
      <w:lvlJc w:val="left"/>
      <w:pPr>
        <w:tabs>
          <w:tab w:val="num" w:pos="903"/>
        </w:tabs>
        <w:ind w:left="903" w:hanging="30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204" w:hanging="301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▪"/>
      <w:lvlJc w:val="left"/>
      <w:pPr>
        <w:ind w:left="1505" w:hanging="301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▪"/>
      <w:lvlJc w:val="left"/>
      <w:pPr>
        <w:ind w:left="1806" w:hanging="301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▪"/>
      <w:lvlJc w:val="left"/>
      <w:pPr>
        <w:ind w:left="2107" w:hanging="301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▪"/>
      <w:lvlJc w:val="left"/>
      <w:pPr>
        <w:ind w:left="2408" w:hanging="301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▪"/>
      <w:lvlJc w:val="left"/>
      <w:pPr>
        <w:ind w:left="2709" w:hanging="301"/>
      </w:pPr>
      <w:rPr>
        <w:rFonts w:ascii="Arial" w:hAnsi="Arial" w:hint="default"/>
        <w:color w:val="000000" w:themeColor="text1"/>
      </w:rPr>
    </w:lvl>
  </w:abstractNum>
  <w:abstractNum w:abstractNumId="12" w15:restartNumberingAfterBreak="0">
    <w:nsid w:val="0BA733AA"/>
    <w:multiLevelType w:val="multilevel"/>
    <w:tmpl w:val="29B687AE"/>
    <w:styleLink w:val="ListWorldline"/>
    <w:lvl w:ilvl="0">
      <w:start w:val="1"/>
      <w:numFmt w:val="bullet"/>
      <w:pStyle w:val="List1stlevelWorldline"/>
      <w:lvlText w:val="▪"/>
      <w:lvlJc w:val="left"/>
      <w:pPr>
        <w:tabs>
          <w:tab w:val="num" w:pos="301"/>
        </w:tabs>
        <w:ind w:left="301" w:hanging="301"/>
      </w:pPr>
      <w:rPr>
        <w:rFonts w:ascii="Arial" w:hAnsi="Arial" w:hint="default"/>
        <w:color w:val="46BEAA" w:themeColor="accent1"/>
        <w:position w:val="-1"/>
      </w:rPr>
    </w:lvl>
    <w:lvl w:ilvl="1">
      <w:start w:val="1"/>
      <w:numFmt w:val="bullet"/>
      <w:pStyle w:val="List2ndlevelWorldline"/>
      <w:lvlText w:val="–"/>
      <w:lvlJc w:val="left"/>
      <w:pPr>
        <w:tabs>
          <w:tab w:val="num" w:pos="602"/>
        </w:tabs>
        <w:ind w:left="602" w:hanging="301"/>
      </w:pPr>
      <w:rPr>
        <w:rFonts w:hint="default"/>
        <w:color w:val="46BEAA" w:themeColor="accent1"/>
      </w:rPr>
    </w:lvl>
    <w:lvl w:ilvl="2">
      <w:start w:val="1"/>
      <w:numFmt w:val="bullet"/>
      <w:pStyle w:val="List3rdlevelWorldline"/>
      <w:lvlText w:val="–"/>
      <w:lvlJc w:val="left"/>
      <w:pPr>
        <w:tabs>
          <w:tab w:val="num" w:pos="903"/>
        </w:tabs>
        <w:ind w:left="903" w:hanging="301"/>
      </w:pPr>
      <w:rPr>
        <w:rFonts w:hint="default"/>
        <w:color w:val="46BEAA" w:themeColor="accent1"/>
      </w:rPr>
    </w:lvl>
    <w:lvl w:ilvl="3">
      <w:start w:val="1"/>
      <w:numFmt w:val="bullet"/>
      <w:lvlText w:val="–"/>
      <w:lvlJc w:val="left"/>
      <w:pPr>
        <w:tabs>
          <w:tab w:val="num" w:pos="1201"/>
        </w:tabs>
        <w:ind w:left="1204" w:hanging="301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502"/>
        </w:tabs>
        <w:ind w:left="1505" w:hanging="301"/>
      </w:pPr>
      <w:rPr>
        <w:rFonts w:hint="default"/>
      </w:rPr>
    </w:lvl>
    <w:lvl w:ilvl="5">
      <w:start w:val="1"/>
      <w:numFmt w:val="bullet"/>
      <w:lvlText w:val="–"/>
      <w:lvlJc w:val="left"/>
      <w:pPr>
        <w:tabs>
          <w:tab w:val="num" w:pos="1803"/>
        </w:tabs>
        <w:ind w:left="1806" w:hanging="301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104"/>
        </w:tabs>
        <w:ind w:left="2107" w:hanging="301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2405"/>
        </w:tabs>
        <w:ind w:left="2408" w:hanging="301"/>
      </w:pPr>
      <w:rPr>
        <w:rFonts w:hint="default"/>
      </w:rPr>
    </w:lvl>
    <w:lvl w:ilvl="8">
      <w:start w:val="1"/>
      <w:numFmt w:val="bullet"/>
      <w:lvlText w:val="–"/>
      <w:lvlJc w:val="left"/>
      <w:pPr>
        <w:tabs>
          <w:tab w:val="num" w:pos="2706"/>
        </w:tabs>
        <w:ind w:left="2709" w:hanging="301"/>
      </w:pPr>
      <w:rPr>
        <w:rFonts w:hint="default"/>
      </w:rPr>
    </w:lvl>
  </w:abstractNum>
  <w:abstractNum w:abstractNumId="13" w15:restartNumberingAfterBreak="0">
    <w:nsid w:val="0BC24928"/>
    <w:multiLevelType w:val="multilevel"/>
    <w:tmpl w:val="BDCA8588"/>
    <w:styleLink w:val="DashedlistWorldline"/>
    <w:lvl w:ilvl="0">
      <w:start w:val="1"/>
      <w:numFmt w:val="bullet"/>
      <w:pStyle w:val="Dashedlist1stlevelWorldline"/>
      <w:lvlText w:val="–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bullet"/>
      <w:pStyle w:val="Dashedlist2ndlevelWorldline"/>
      <w:lvlText w:val="–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bullet"/>
      <w:pStyle w:val="Dashedlist3rdlevelWorldline"/>
      <w:lvlText w:val="–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204" w:hanging="301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505" w:hanging="301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806" w:hanging="301"/>
      </w:pPr>
      <w:rPr>
        <w:rFonts w:hint="default"/>
      </w:rPr>
    </w:lvl>
    <w:lvl w:ilvl="6">
      <w:start w:val="1"/>
      <w:numFmt w:val="bullet"/>
      <w:lvlText w:val="–"/>
      <w:lvlJc w:val="left"/>
      <w:pPr>
        <w:ind w:left="2107" w:hanging="301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408" w:hanging="301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709" w:hanging="301"/>
      </w:pPr>
      <w:rPr>
        <w:rFonts w:hint="default"/>
      </w:rPr>
    </w:lvl>
  </w:abstractNum>
  <w:abstractNum w:abstractNumId="14" w15:restartNumberingAfterBreak="0">
    <w:nsid w:val="0C1F3F12"/>
    <w:multiLevelType w:val="multilevel"/>
    <w:tmpl w:val="29B687AE"/>
    <w:numStyleLink w:val="ListWorldline"/>
  </w:abstractNum>
  <w:abstractNum w:abstractNumId="15" w15:restartNumberingAfterBreak="0">
    <w:nsid w:val="10780DE6"/>
    <w:multiLevelType w:val="multilevel"/>
    <w:tmpl w:val="922C061E"/>
    <w:styleLink w:val="ListlowercaseletterWorldline"/>
    <w:lvl w:ilvl="0">
      <w:start w:val="1"/>
      <w:numFmt w:val="none"/>
      <w:pStyle w:val="LowercaseletterlistbodytextWorldli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owercaseletterlist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2">
      <w:start w:val="1"/>
      <w:numFmt w:val="lowerLetter"/>
      <w:pStyle w:val="Lowercaseletterlist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3">
      <w:start w:val="1"/>
      <w:numFmt w:val="lowerLetter"/>
      <w:pStyle w:val="Lowercaseletterlist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0B933AC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6F60963"/>
    <w:multiLevelType w:val="multilevel"/>
    <w:tmpl w:val="4B30069E"/>
    <w:styleLink w:val="AnnexnumberingWorldline"/>
    <w:lvl w:ilvl="0">
      <w:start w:val="1"/>
      <w:numFmt w:val="decimal"/>
      <w:pStyle w:val="AnnexWorldline"/>
      <w:lvlText w:val="Annex %1"/>
      <w:lvlJc w:val="left"/>
      <w:pPr>
        <w:tabs>
          <w:tab w:val="num" w:pos="0"/>
        </w:tabs>
        <w:ind w:left="1247" w:hanging="1247"/>
      </w:pPr>
      <w:rPr>
        <w:rFonts w:hint="default"/>
      </w:rPr>
    </w:lvl>
    <w:lvl w:ilvl="1">
      <w:start w:val="1"/>
      <w:numFmt w:val="decimal"/>
      <w:pStyle w:val="AnnexparagraphWorldline"/>
      <w:lvlText w:val="%1.%2"/>
      <w:lvlJc w:val="left"/>
      <w:pPr>
        <w:tabs>
          <w:tab w:val="num" w:pos="0"/>
        </w:tabs>
        <w:ind w:left="448" w:hanging="448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52C45D7"/>
    <w:multiLevelType w:val="multilevel"/>
    <w:tmpl w:val="72EEB3E6"/>
    <w:styleLink w:val="ListnumberWorldline"/>
    <w:lvl w:ilvl="0">
      <w:start w:val="1"/>
      <w:numFmt w:val="none"/>
      <w:pStyle w:val="NumberedlistbodytextWorldli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list1stlevelWorldline"/>
      <w:lvlText w:val="%2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2">
      <w:start w:val="1"/>
      <w:numFmt w:val="decimal"/>
      <w:pStyle w:val="Numberedlist2ndlevelWorldline"/>
      <w:lvlText w:val="%3"/>
      <w:lvlJc w:val="left"/>
      <w:pPr>
        <w:tabs>
          <w:tab w:val="num" w:pos="601"/>
        </w:tabs>
        <w:ind w:left="601" w:hanging="300"/>
      </w:pPr>
      <w:rPr>
        <w:rFonts w:hint="default"/>
      </w:rPr>
    </w:lvl>
    <w:lvl w:ilvl="3">
      <w:start w:val="1"/>
      <w:numFmt w:val="decimal"/>
      <w:pStyle w:val="Numberedlist3rdlevelWorldline"/>
      <w:lvlText w:val="%4"/>
      <w:lvlJc w:val="left"/>
      <w:pPr>
        <w:tabs>
          <w:tab w:val="num" w:pos="902"/>
        </w:tabs>
        <w:ind w:left="902" w:hanging="301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85A33E8"/>
    <w:multiLevelType w:val="multilevel"/>
    <w:tmpl w:val="4B30069E"/>
    <w:numStyleLink w:val="AnnexnumberingWorldline"/>
  </w:abstractNum>
  <w:abstractNum w:abstractNumId="21" w15:restartNumberingAfterBreak="0">
    <w:nsid w:val="2DB40624"/>
    <w:multiLevelType w:val="multilevel"/>
    <w:tmpl w:val="4D6EFB24"/>
    <w:numStyleLink w:val="ListnumbercoloredWorldline"/>
  </w:abstractNum>
  <w:abstractNum w:abstractNumId="22" w15:restartNumberingAfterBreak="0">
    <w:nsid w:val="2EEF55FA"/>
    <w:multiLevelType w:val="multilevel"/>
    <w:tmpl w:val="F89C0FDC"/>
    <w:numStyleLink w:val="BulletedlistWorldline"/>
  </w:abstractNum>
  <w:abstractNum w:abstractNumId="23" w15:restartNumberingAfterBreak="0">
    <w:nsid w:val="3D3549D9"/>
    <w:multiLevelType w:val="multilevel"/>
    <w:tmpl w:val="18B09B9A"/>
    <w:lvl w:ilvl="0">
      <w:start w:val="1"/>
      <w:numFmt w:val="lowerLetter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709" w:hanging="301"/>
      </w:pPr>
      <w:rPr>
        <w:rFonts w:hint="default"/>
      </w:rPr>
    </w:lvl>
  </w:abstractNum>
  <w:abstractNum w:abstractNumId="24" w15:restartNumberingAfterBreak="0">
    <w:nsid w:val="3FE02E0C"/>
    <w:multiLevelType w:val="multilevel"/>
    <w:tmpl w:val="C3784C1A"/>
    <w:lvl w:ilvl="0">
      <w:start w:val="1"/>
      <w:numFmt w:val="decimal"/>
      <w:lvlText w:val="%1"/>
      <w:lvlJc w:val="left"/>
      <w:pPr>
        <w:ind w:left="301" w:hanging="301"/>
      </w:pPr>
      <w:rPr>
        <w:rFonts w:hint="default"/>
        <w:color w:val="46BEAA" w:themeColor="accent1"/>
      </w:rPr>
    </w:lvl>
    <w:lvl w:ilvl="1">
      <w:start w:val="1"/>
      <w:numFmt w:val="decimal"/>
      <w:lvlText w:val="%2"/>
      <w:lvlJc w:val="left"/>
      <w:pPr>
        <w:ind w:left="602" w:hanging="301"/>
      </w:pPr>
      <w:rPr>
        <w:rFonts w:hint="default"/>
        <w:color w:val="6639B7"/>
      </w:rPr>
    </w:lvl>
    <w:lvl w:ilvl="2">
      <w:start w:val="1"/>
      <w:numFmt w:val="decimal"/>
      <w:lvlText w:val="%3"/>
      <w:lvlJc w:val="left"/>
      <w:pPr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abstractNum w:abstractNumId="25" w15:restartNumberingAfterBreak="0">
    <w:nsid w:val="40EF61F8"/>
    <w:multiLevelType w:val="multilevel"/>
    <w:tmpl w:val="381863FA"/>
    <w:styleLink w:val="HeadingnumberingWorldline"/>
    <w:lvl w:ilvl="0">
      <w:start w:val="1"/>
      <w:numFmt w:val="decimal"/>
      <w:pStyle w:val="Titre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6" w15:restartNumberingAfterBreak="0">
    <w:nsid w:val="46A60AA0"/>
    <w:multiLevelType w:val="multilevel"/>
    <w:tmpl w:val="78B4FAD6"/>
    <w:styleLink w:val="OpenbulletlistWorldlin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D40AF4"/>
    <w:multiLevelType w:val="multilevel"/>
    <w:tmpl w:val="84F4E726"/>
    <w:lvl w:ilvl="0">
      <w:start w:val="1"/>
      <w:numFmt w:val="decimal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abstractNum w:abstractNumId="29" w15:restartNumberingAfterBreak="0">
    <w:nsid w:val="5C6859E2"/>
    <w:multiLevelType w:val="multilevel"/>
    <w:tmpl w:val="29B687AE"/>
    <w:numStyleLink w:val="ListWorldline"/>
  </w:abstractNum>
  <w:abstractNum w:abstractNumId="30" w15:restartNumberingAfterBreak="0">
    <w:nsid w:val="662F6F69"/>
    <w:multiLevelType w:val="multilevel"/>
    <w:tmpl w:val="84F4E726"/>
    <w:lvl w:ilvl="0">
      <w:start w:val="1"/>
      <w:numFmt w:val="decimal"/>
      <w:lvlText w:val="%1"/>
      <w:lvlJc w:val="left"/>
      <w:pPr>
        <w:tabs>
          <w:tab w:val="num" w:pos="301"/>
        </w:tabs>
        <w:ind w:left="301" w:hanging="3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602"/>
        </w:tabs>
        <w:ind w:left="602" w:hanging="301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903"/>
        </w:tabs>
        <w:ind w:left="903" w:hanging="301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204" w:hanging="301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505" w:hanging="3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806" w:hanging="301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107" w:hanging="30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408" w:hanging="301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709" w:hanging="301"/>
      </w:pPr>
      <w:rPr>
        <w:rFonts w:hint="default"/>
      </w:rPr>
    </w:lvl>
  </w:abstractNum>
  <w:num w:numId="1" w16cid:durableId="259920656">
    <w:abstractNumId w:val="26"/>
  </w:num>
  <w:num w:numId="2" w16cid:durableId="1780568399">
    <w:abstractNumId w:val="27"/>
  </w:num>
  <w:num w:numId="3" w16cid:durableId="411850179">
    <w:abstractNumId w:val="17"/>
  </w:num>
  <w:num w:numId="4" w16cid:durableId="2024670723">
    <w:abstractNumId w:val="16"/>
  </w:num>
  <w:num w:numId="5" w16cid:durableId="1310943025">
    <w:abstractNumId w:val="25"/>
  </w:num>
  <w:num w:numId="6" w16cid:durableId="816263619">
    <w:abstractNumId w:val="11"/>
  </w:num>
  <w:num w:numId="7" w16cid:durableId="180706886">
    <w:abstractNumId w:val="13"/>
  </w:num>
  <w:num w:numId="8" w16cid:durableId="25765148">
    <w:abstractNumId w:val="12"/>
  </w:num>
  <w:num w:numId="9" w16cid:durableId="2111045833">
    <w:abstractNumId w:val="23"/>
  </w:num>
  <w:num w:numId="10" w16cid:durableId="2024697148">
    <w:abstractNumId w:val="28"/>
  </w:num>
  <w:num w:numId="11" w16cid:durableId="160198874">
    <w:abstractNumId w:val="9"/>
  </w:num>
  <w:num w:numId="12" w16cid:durableId="853617895">
    <w:abstractNumId w:val="7"/>
  </w:num>
  <w:num w:numId="13" w16cid:durableId="1016153603">
    <w:abstractNumId w:val="6"/>
  </w:num>
  <w:num w:numId="14" w16cid:durableId="771630572">
    <w:abstractNumId w:val="5"/>
  </w:num>
  <w:num w:numId="15" w16cid:durableId="154227140">
    <w:abstractNumId w:val="4"/>
  </w:num>
  <w:num w:numId="16" w16cid:durableId="548566777">
    <w:abstractNumId w:val="8"/>
  </w:num>
  <w:num w:numId="17" w16cid:durableId="270548888">
    <w:abstractNumId w:val="3"/>
  </w:num>
  <w:num w:numId="18" w16cid:durableId="1723863334">
    <w:abstractNumId w:val="2"/>
  </w:num>
  <w:num w:numId="19" w16cid:durableId="941884756">
    <w:abstractNumId w:val="1"/>
  </w:num>
  <w:num w:numId="20" w16cid:durableId="1951090019">
    <w:abstractNumId w:val="0"/>
  </w:num>
  <w:num w:numId="21" w16cid:durableId="734552460">
    <w:abstractNumId w:val="18"/>
  </w:num>
  <w:num w:numId="22" w16cid:durableId="495649871">
    <w:abstractNumId w:val="20"/>
  </w:num>
  <w:num w:numId="23" w16cid:durableId="20018729">
    <w:abstractNumId w:val="30"/>
  </w:num>
  <w:num w:numId="24" w16cid:durableId="2008096608">
    <w:abstractNumId w:val="24"/>
  </w:num>
  <w:num w:numId="25" w16cid:durableId="1810659541">
    <w:abstractNumId w:val="14"/>
  </w:num>
  <w:num w:numId="26" w16cid:durableId="517085459">
    <w:abstractNumId w:val="25"/>
  </w:num>
  <w:num w:numId="27" w16cid:durableId="1437215624">
    <w:abstractNumId w:val="22"/>
  </w:num>
  <w:num w:numId="28" w16cid:durableId="1404721523">
    <w:abstractNumId w:val="22"/>
  </w:num>
  <w:num w:numId="29" w16cid:durableId="1995717585">
    <w:abstractNumId w:val="22"/>
  </w:num>
  <w:num w:numId="30" w16cid:durableId="1361710213">
    <w:abstractNumId w:val="11"/>
  </w:num>
  <w:num w:numId="31" w16cid:durableId="1832525795">
    <w:abstractNumId w:val="29"/>
  </w:num>
  <w:num w:numId="32" w16cid:durableId="1955482993">
    <w:abstractNumId w:val="29"/>
  </w:num>
  <w:num w:numId="33" w16cid:durableId="494876992">
    <w:abstractNumId w:val="29"/>
  </w:num>
  <w:num w:numId="34" w16cid:durableId="598953173">
    <w:abstractNumId w:val="12"/>
  </w:num>
  <w:num w:numId="35" w16cid:durableId="1860965946">
    <w:abstractNumId w:val="15"/>
  </w:num>
  <w:num w:numId="36" w16cid:durableId="1027104356">
    <w:abstractNumId w:val="10"/>
  </w:num>
  <w:num w:numId="37" w16cid:durableId="1793598492">
    <w:abstractNumId w:val="19"/>
  </w:num>
  <w:num w:numId="38" w16cid:durableId="1326204382">
    <w:abstractNumId w:val="15"/>
  </w:num>
  <w:num w:numId="39" w16cid:durableId="32341275">
    <w:abstractNumId w:val="19"/>
  </w:num>
  <w:num w:numId="40" w16cid:durableId="51288539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l-NL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96"/>
    <w:rsid w:val="00002E58"/>
    <w:rsid w:val="0000663D"/>
    <w:rsid w:val="0001062A"/>
    <w:rsid w:val="00010D95"/>
    <w:rsid w:val="00011BFA"/>
    <w:rsid w:val="000224C9"/>
    <w:rsid w:val="0002254A"/>
    <w:rsid w:val="00033F83"/>
    <w:rsid w:val="00035232"/>
    <w:rsid w:val="00040EA5"/>
    <w:rsid w:val="000418EF"/>
    <w:rsid w:val="0005205D"/>
    <w:rsid w:val="00052FF4"/>
    <w:rsid w:val="00053E43"/>
    <w:rsid w:val="0005430B"/>
    <w:rsid w:val="00055708"/>
    <w:rsid w:val="00055F74"/>
    <w:rsid w:val="000565AD"/>
    <w:rsid w:val="00060D92"/>
    <w:rsid w:val="00063317"/>
    <w:rsid w:val="0006509B"/>
    <w:rsid w:val="0006732A"/>
    <w:rsid w:val="000720A2"/>
    <w:rsid w:val="0007232F"/>
    <w:rsid w:val="00074C19"/>
    <w:rsid w:val="00074DAC"/>
    <w:rsid w:val="00075EA5"/>
    <w:rsid w:val="00077575"/>
    <w:rsid w:val="00080780"/>
    <w:rsid w:val="00090B26"/>
    <w:rsid w:val="00095B49"/>
    <w:rsid w:val="00096930"/>
    <w:rsid w:val="0009698A"/>
    <w:rsid w:val="0009792E"/>
    <w:rsid w:val="000A1B78"/>
    <w:rsid w:val="000A2014"/>
    <w:rsid w:val="000A3D96"/>
    <w:rsid w:val="000B51E5"/>
    <w:rsid w:val="000B7B86"/>
    <w:rsid w:val="000C1A1A"/>
    <w:rsid w:val="000C25C5"/>
    <w:rsid w:val="000C62A3"/>
    <w:rsid w:val="000D2333"/>
    <w:rsid w:val="000D5434"/>
    <w:rsid w:val="000D6AB7"/>
    <w:rsid w:val="000E3E44"/>
    <w:rsid w:val="000E55A1"/>
    <w:rsid w:val="000E6E43"/>
    <w:rsid w:val="000F213A"/>
    <w:rsid w:val="000F59B8"/>
    <w:rsid w:val="000F5FA0"/>
    <w:rsid w:val="00100C4D"/>
    <w:rsid w:val="00105896"/>
    <w:rsid w:val="00106601"/>
    <w:rsid w:val="001104B2"/>
    <w:rsid w:val="00110A9F"/>
    <w:rsid w:val="00114FD4"/>
    <w:rsid w:val="001170AE"/>
    <w:rsid w:val="00117676"/>
    <w:rsid w:val="001222A9"/>
    <w:rsid w:val="00122DED"/>
    <w:rsid w:val="00132265"/>
    <w:rsid w:val="00132626"/>
    <w:rsid w:val="00133F35"/>
    <w:rsid w:val="00135E7B"/>
    <w:rsid w:val="00137CBB"/>
    <w:rsid w:val="0014472C"/>
    <w:rsid w:val="00145B8E"/>
    <w:rsid w:val="0014640F"/>
    <w:rsid w:val="001473C8"/>
    <w:rsid w:val="0015099C"/>
    <w:rsid w:val="0015197D"/>
    <w:rsid w:val="001579D8"/>
    <w:rsid w:val="00161EBE"/>
    <w:rsid w:val="00163C65"/>
    <w:rsid w:val="001660AD"/>
    <w:rsid w:val="00171169"/>
    <w:rsid w:val="00180AEB"/>
    <w:rsid w:val="001838C5"/>
    <w:rsid w:val="00185DD4"/>
    <w:rsid w:val="00187CEB"/>
    <w:rsid w:val="00192F7C"/>
    <w:rsid w:val="00195E52"/>
    <w:rsid w:val="00195E96"/>
    <w:rsid w:val="001A0386"/>
    <w:rsid w:val="001A11A4"/>
    <w:rsid w:val="001A7684"/>
    <w:rsid w:val="001B1B37"/>
    <w:rsid w:val="001B3446"/>
    <w:rsid w:val="001B4C7E"/>
    <w:rsid w:val="001B6615"/>
    <w:rsid w:val="001B6FE1"/>
    <w:rsid w:val="001C11BE"/>
    <w:rsid w:val="001C2C7E"/>
    <w:rsid w:val="001C494E"/>
    <w:rsid w:val="001D0AD0"/>
    <w:rsid w:val="001D2A06"/>
    <w:rsid w:val="001D2B19"/>
    <w:rsid w:val="001D3B64"/>
    <w:rsid w:val="001D592B"/>
    <w:rsid w:val="001D6ED5"/>
    <w:rsid w:val="001E08F5"/>
    <w:rsid w:val="001E1D22"/>
    <w:rsid w:val="001E21BE"/>
    <w:rsid w:val="001E2293"/>
    <w:rsid w:val="001E491A"/>
    <w:rsid w:val="001E4D61"/>
    <w:rsid w:val="001F0F34"/>
    <w:rsid w:val="001F23F9"/>
    <w:rsid w:val="001F407C"/>
    <w:rsid w:val="001F5B4F"/>
    <w:rsid w:val="00201ED9"/>
    <w:rsid w:val="00202DD0"/>
    <w:rsid w:val="002047E7"/>
    <w:rsid w:val="0020548B"/>
    <w:rsid w:val="0020607F"/>
    <w:rsid w:val="002074B2"/>
    <w:rsid w:val="002155ED"/>
    <w:rsid w:val="00220A9C"/>
    <w:rsid w:val="002218EB"/>
    <w:rsid w:val="00230B64"/>
    <w:rsid w:val="00231567"/>
    <w:rsid w:val="00231580"/>
    <w:rsid w:val="002344C0"/>
    <w:rsid w:val="002367DA"/>
    <w:rsid w:val="00236DE9"/>
    <w:rsid w:val="00242226"/>
    <w:rsid w:val="002439D4"/>
    <w:rsid w:val="002518D2"/>
    <w:rsid w:val="00251D72"/>
    <w:rsid w:val="00252868"/>
    <w:rsid w:val="0025295C"/>
    <w:rsid w:val="00257AA9"/>
    <w:rsid w:val="00265C83"/>
    <w:rsid w:val="002679E4"/>
    <w:rsid w:val="002712F3"/>
    <w:rsid w:val="00272412"/>
    <w:rsid w:val="002765C8"/>
    <w:rsid w:val="00281126"/>
    <w:rsid w:val="0028544C"/>
    <w:rsid w:val="002856B6"/>
    <w:rsid w:val="00286914"/>
    <w:rsid w:val="00290C47"/>
    <w:rsid w:val="00291AD4"/>
    <w:rsid w:val="0029589D"/>
    <w:rsid w:val="00295B5B"/>
    <w:rsid w:val="00296B15"/>
    <w:rsid w:val="002A288F"/>
    <w:rsid w:val="002A4F9A"/>
    <w:rsid w:val="002A768D"/>
    <w:rsid w:val="002B059E"/>
    <w:rsid w:val="002B1232"/>
    <w:rsid w:val="002B2998"/>
    <w:rsid w:val="002B2CC8"/>
    <w:rsid w:val="002B34AC"/>
    <w:rsid w:val="002B64EE"/>
    <w:rsid w:val="002B7445"/>
    <w:rsid w:val="002C3A5E"/>
    <w:rsid w:val="002C46FB"/>
    <w:rsid w:val="002D0E88"/>
    <w:rsid w:val="002D418A"/>
    <w:rsid w:val="002D52B2"/>
    <w:rsid w:val="002E1C93"/>
    <w:rsid w:val="002E274E"/>
    <w:rsid w:val="002F5B26"/>
    <w:rsid w:val="002F7B77"/>
    <w:rsid w:val="003000CC"/>
    <w:rsid w:val="003008B6"/>
    <w:rsid w:val="00305153"/>
    <w:rsid w:val="003077B4"/>
    <w:rsid w:val="003116A8"/>
    <w:rsid w:val="0031719C"/>
    <w:rsid w:val="00317DEA"/>
    <w:rsid w:val="0032089A"/>
    <w:rsid w:val="00321DBB"/>
    <w:rsid w:val="00323121"/>
    <w:rsid w:val="00323859"/>
    <w:rsid w:val="00330B2C"/>
    <w:rsid w:val="00335500"/>
    <w:rsid w:val="00335B5E"/>
    <w:rsid w:val="00337DDE"/>
    <w:rsid w:val="00344E91"/>
    <w:rsid w:val="00346631"/>
    <w:rsid w:val="00347C33"/>
    <w:rsid w:val="0035060F"/>
    <w:rsid w:val="00352AEB"/>
    <w:rsid w:val="0035354F"/>
    <w:rsid w:val="00353FD2"/>
    <w:rsid w:val="00355679"/>
    <w:rsid w:val="00357B3C"/>
    <w:rsid w:val="00360495"/>
    <w:rsid w:val="00362A7A"/>
    <w:rsid w:val="00365254"/>
    <w:rsid w:val="00365327"/>
    <w:rsid w:val="00377612"/>
    <w:rsid w:val="0038041D"/>
    <w:rsid w:val="00385316"/>
    <w:rsid w:val="00387A9E"/>
    <w:rsid w:val="003904FB"/>
    <w:rsid w:val="00390530"/>
    <w:rsid w:val="0039126D"/>
    <w:rsid w:val="00392708"/>
    <w:rsid w:val="0039656A"/>
    <w:rsid w:val="003A0E33"/>
    <w:rsid w:val="003A2FF3"/>
    <w:rsid w:val="003A4331"/>
    <w:rsid w:val="003A5ED3"/>
    <w:rsid w:val="003A79F8"/>
    <w:rsid w:val="003A7DE4"/>
    <w:rsid w:val="003B14A0"/>
    <w:rsid w:val="003B1596"/>
    <w:rsid w:val="003B2DAE"/>
    <w:rsid w:val="003B4348"/>
    <w:rsid w:val="003B5EB5"/>
    <w:rsid w:val="003C0B1C"/>
    <w:rsid w:val="003C1EEF"/>
    <w:rsid w:val="003C3367"/>
    <w:rsid w:val="003C3FE0"/>
    <w:rsid w:val="003D2D28"/>
    <w:rsid w:val="003D4CCA"/>
    <w:rsid w:val="003D593A"/>
    <w:rsid w:val="003E3B7D"/>
    <w:rsid w:val="003E4B0D"/>
    <w:rsid w:val="003F280F"/>
    <w:rsid w:val="003F728A"/>
    <w:rsid w:val="00405B4F"/>
    <w:rsid w:val="004061AE"/>
    <w:rsid w:val="00406F5E"/>
    <w:rsid w:val="00411978"/>
    <w:rsid w:val="004131E4"/>
    <w:rsid w:val="0041346F"/>
    <w:rsid w:val="0041674F"/>
    <w:rsid w:val="004249E7"/>
    <w:rsid w:val="0042748E"/>
    <w:rsid w:val="004406B4"/>
    <w:rsid w:val="004407D7"/>
    <w:rsid w:val="00440D7E"/>
    <w:rsid w:val="004435A4"/>
    <w:rsid w:val="004436F1"/>
    <w:rsid w:val="00451FDB"/>
    <w:rsid w:val="0045254C"/>
    <w:rsid w:val="004564A6"/>
    <w:rsid w:val="00460468"/>
    <w:rsid w:val="00460B6C"/>
    <w:rsid w:val="00462333"/>
    <w:rsid w:val="00465312"/>
    <w:rsid w:val="0046606E"/>
    <w:rsid w:val="0047164F"/>
    <w:rsid w:val="00473658"/>
    <w:rsid w:val="0047518D"/>
    <w:rsid w:val="00487543"/>
    <w:rsid w:val="004875E2"/>
    <w:rsid w:val="004920FF"/>
    <w:rsid w:val="00497CEE"/>
    <w:rsid w:val="004A2704"/>
    <w:rsid w:val="004A4543"/>
    <w:rsid w:val="004A4C5A"/>
    <w:rsid w:val="004B748B"/>
    <w:rsid w:val="004C03EB"/>
    <w:rsid w:val="004C368A"/>
    <w:rsid w:val="004C6148"/>
    <w:rsid w:val="004C7515"/>
    <w:rsid w:val="004D0323"/>
    <w:rsid w:val="004E2ABD"/>
    <w:rsid w:val="004E2DA9"/>
    <w:rsid w:val="004F4CC5"/>
    <w:rsid w:val="004F7361"/>
    <w:rsid w:val="00501A64"/>
    <w:rsid w:val="00502FC8"/>
    <w:rsid w:val="005133C9"/>
    <w:rsid w:val="00515E2F"/>
    <w:rsid w:val="005179A0"/>
    <w:rsid w:val="00521726"/>
    <w:rsid w:val="00521A27"/>
    <w:rsid w:val="00526530"/>
    <w:rsid w:val="00527DA5"/>
    <w:rsid w:val="0053130B"/>
    <w:rsid w:val="0053645C"/>
    <w:rsid w:val="00536AB5"/>
    <w:rsid w:val="00540CAF"/>
    <w:rsid w:val="00540DBE"/>
    <w:rsid w:val="0054276B"/>
    <w:rsid w:val="00546594"/>
    <w:rsid w:val="00546D0B"/>
    <w:rsid w:val="005470BA"/>
    <w:rsid w:val="00553801"/>
    <w:rsid w:val="00554789"/>
    <w:rsid w:val="005554F8"/>
    <w:rsid w:val="00557AD8"/>
    <w:rsid w:val="005615BE"/>
    <w:rsid w:val="00562E3D"/>
    <w:rsid w:val="005667E0"/>
    <w:rsid w:val="005706B2"/>
    <w:rsid w:val="00574150"/>
    <w:rsid w:val="00574AFA"/>
    <w:rsid w:val="00575FFC"/>
    <w:rsid w:val="00576D1B"/>
    <w:rsid w:val="0058084B"/>
    <w:rsid w:val="00581840"/>
    <w:rsid w:val="00581DC2"/>
    <w:rsid w:val="005821DD"/>
    <w:rsid w:val="005849A0"/>
    <w:rsid w:val="00584AF8"/>
    <w:rsid w:val="005860A1"/>
    <w:rsid w:val="00587A81"/>
    <w:rsid w:val="00594147"/>
    <w:rsid w:val="00597AAC"/>
    <w:rsid w:val="005A1A29"/>
    <w:rsid w:val="005A2637"/>
    <w:rsid w:val="005A2BEC"/>
    <w:rsid w:val="005A4600"/>
    <w:rsid w:val="005B3BE6"/>
    <w:rsid w:val="005B4FAF"/>
    <w:rsid w:val="005C02BB"/>
    <w:rsid w:val="005C0ED4"/>
    <w:rsid w:val="005C33A0"/>
    <w:rsid w:val="005C6668"/>
    <w:rsid w:val="005D03B1"/>
    <w:rsid w:val="005D2D2C"/>
    <w:rsid w:val="005D4151"/>
    <w:rsid w:val="005D5E21"/>
    <w:rsid w:val="005D725D"/>
    <w:rsid w:val="005E1739"/>
    <w:rsid w:val="005E1B51"/>
    <w:rsid w:val="005E5073"/>
    <w:rsid w:val="005F6513"/>
    <w:rsid w:val="006040DB"/>
    <w:rsid w:val="006048F3"/>
    <w:rsid w:val="00606241"/>
    <w:rsid w:val="00611931"/>
    <w:rsid w:val="00612C22"/>
    <w:rsid w:val="006133CA"/>
    <w:rsid w:val="0061542D"/>
    <w:rsid w:val="0061753A"/>
    <w:rsid w:val="00617865"/>
    <w:rsid w:val="0062281F"/>
    <w:rsid w:val="00624C14"/>
    <w:rsid w:val="00631CE5"/>
    <w:rsid w:val="00636965"/>
    <w:rsid w:val="006402A0"/>
    <w:rsid w:val="00640758"/>
    <w:rsid w:val="00640A65"/>
    <w:rsid w:val="00641878"/>
    <w:rsid w:val="00641D81"/>
    <w:rsid w:val="00641F0A"/>
    <w:rsid w:val="006442AE"/>
    <w:rsid w:val="0064441D"/>
    <w:rsid w:val="0064599B"/>
    <w:rsid w:val="0064603A"/>
    <w:rsid w:val="006472C9"/>
    <w:rsid w:val="0065064C"/>
    <w:rsid w:val="00651933"/>
    <w:rsid w:val="00653315"/>
    <w:rsid w:val="00654DD4"/>
    <w:rsid w:val="00656DCF"/>
    <w:rsid w:val="0065761B"/>
    <w:rsid w:val="0066166F"/>
    <w:rsid w:val="006646D9"/>
    <w:rsid w:val="006711B9"/>
    <w:rsid w:val="00672BAA"/>
    <w:rsid w:val="006767B2"/>
    <w:rsid w:val="00685EED"/>
    <w:rsid w:val="00686C62"/>
    <w:rsid w:val="006953A2"/>
    <w:rsid w:val="00696524"/>
    <w:rsid w:val="006A1158"/>
    <w:rsid w:val="006A43AD"/>
    <w:rsid w:val="006A73C6"/>
    <w:rsid w:val="006B1189"/>
    <w:rsid w:val="006B2BE9"/>
    <w:rsid w:val="006B4A75"/>
    <w:rsid w:val="006D2ECD"/>
    <w:rsid w:val="006E52DE"/>
    <w:rsid w:val="006E5D98"/>
    <w:rsid w:val="006E7B74"/>
    <w:rsid w:val="006F2B62"/>
    <w:rsid w:val="006F5BDE"/>
    <w:rsid w:val="007002F8"/>
    <w:rsid w:val="007006B7"/>
    <w:rsid w:val="00706308"/>
    <w:rsid w:val="0071386B"/>
    <w:rsid w:val="0071534B"/>
    <w:rsid w:val="00722809"/>
    <w:rsid w:val="0072479C"/>
    <w:rsid w:val="00727306"/>
    <w:rsid w:val="0072756F"/>
    <w:rsid w:val="0073197A"/>
    <w:rsid w:val="0073296A"/>
    <w:rsid w:val="00735700"/>
    <w:rsid w:val="007358BA"/>
    <w:rsid w:val="007361EE"/>
    <w:rsid w:val="00742A30"/>
    <w:rsid w:val="00744624"/>
    <w:rsid w:val="00751002"/>
    <w:rsid w:val="00751813"/>
    <w:rsid w:val="00751CE5"/>
    <w:rsid w:val="00754B40"/>
    <w:rsid w:val="00756C31"/>
    <w:rsid w:val="00762719"/>
    <w:rsid w:val="007638B7"/>
    <w:rsid w:val="00763B35"/>
    <w:rsid w:val="00766E99"/>
    <w:rsid w:val="00776618"/>
    <w:rsid w:val="00780154"/>
    <w:rsid w:val="007835CD"/>
    <w:rsid w:val="00785624"/>
    <w:rsid w:val="0078647A"/>
    <w:rsid w:val="00787B55"/>
    <w:rsid w:val="00796A8D"/>
    <w:rsid w:val="007A037D"/>
    <w:rsid w:val="007A109F"/>
    <w:rsid w:val="007A33F6"/>
    <w:rsid w:val="007A4697"/>
    <w:rsid w:val="007B09A6"/>
    <w:rsid w:val="007B0A78"/>
    <w:rsid w:val="007B5373"/>
    <w:rsid w:val="007C0010"/>
    <w:rsid w:val="007C037C"/>
    <w:rsid w:val="007C2647"/>
    <w:rsid w:val="007D0232"/>
    <w:rsid w:val="007D1AC1"/>
    <w:rsid w:val="007E1D38"/>
    <w:rsid w:val="007E379C"/>
    <w:rsid w:val="007E453E"/>
    <w:rsid w:val="007E7724"/>
    <w:rsid w:val="007E7770"/>
    <w:rsid w:val="007E7A56"/>
    <w:rsid w:val="007F16A4"/>
    <w:rsid w:val="007F3EC5"/>
    <w:rsid w:val="007F48F0"/>
    <w:rsid w:val="007F4A49"/>
    <w:rsid w:val="007F653F"/>
    <w:rsid w:val="008013FA"/>
    <w:rsid w:val="00802E39"/>
    <w:rsid w:val="008064EE"/>
    <w:rsid w:val="00810CE5"/>
    <w:rsid w:val="00811595"/>
    <w:rsid w:val="00814CED"/>
    <w:rsid w:val="00816747"/>
    <w:rsid w:val="0082537E"/>
    <w:rsid w:val="00826EA4"/>
    <w:rsid w:val="00827DE9"/>
    <w:rsid w:val="00831B4B"/>
    <w:rsid w:val="00832239"/>
    <w:rsid w:val="008326DD"/>
    <w:rsid w:val="00842216"/>
    <w:rsid w:val="00845F7F"/>
    <w:rsid w:val="008465C8"/>
    <w:rsid w:val="00853F88"/>
    <w:rsid w:val="00854B34"/>
    <w:rsid w:val="0086042D"/>
    <w:rsid w:val="0086137E"/>
    <w:rsid w:val="0086180C"/>
    <w:rsid w:val="008718C3"/>
    <w:rsid w:val="00876719"/>
    <w:rsid w:val="00886BB9"/>
    <w:rsid w:val="008870F0"/>
    <w:rsid w:val="00887131"/>
    <w:rsid w:val="00887DC3"/>
    <w:rsid w:val="0089259F"/>
    <w:rsid w:val="00893934"/>
    <w:rsid w:val="00893F2D"/>
    <w:rsid w:val="00897AC1"/>
    <w:rsid w:val="008A163A"/>
    <w:rsid w:val="008A48BC"/>
    <w:rsid w:val="008A500F"/>
    <w:rsid w:val="008B13A0"/>
    <w:rsid w:val="008B15A4"/>
    <w:rsid w:val="008B1B30"/>
    <w:rsid w:val="008B5CD1"/>
    <w:rsid w:val="008C1568"/>
    <w:rsid w:val="008C3D8A"/>
    <w:rsid w:val="008C7A7E"/>
    <w:rsid w:val="008D3115"/>
    <w:rsid w:val="008D4137"/>
    <w:rsid w:val="008D4799"/>
    <w:rsid w:val="008D6C62"/>
    <w:rsid w:val="008D7A33"/>
    <w:rsid w:val="008D7BDD"/>
    <w:rsid w:val="008E2F07"/>
    <w:rsid w:val="008E3805"/>
    <w:rsid w:val="008E405F"/>
    <w:rsid w:val="008E73AA"/>
    <w:rsid w:val="008F0982"/>
    <w:rsid w:val="008F1B97"/>
    <w:rsid w:val="008F50A1"/>
    <w:rsid w:val="00904A53"/>
    <w:rsid w:val="00905272"/>
    <w:rsid w:val="00906015"/>
    <w:rsid w:val="00912389"/>
    <w:rsid w:val="0091246A"/>
    <w:rsid w:val="009132F5"/>
    <w:rsid w:val="00920533"/>
    <w:rsid w:val="009221AC"/>
    <w:rsid w:val="009225D7"/>
    <w:rsid w:val="0092367D"/>
    <w:rsid w:val="0093108A"/>
    <w:rsid w:val="00931701"/>
    <w:rsid w:val="009319D1"/>
    <w:rsid w:val="009340E5"/>
    <w:rsid w:val="00934750"/>
    <w:rsid w:val="00935BC5"/>
    <w:rsid w:val="0093653F"/>
    <w:rsid w:val="00937569"/>
    <w:rsid w:val="0094509D"/>
    <w:rsid w:val="00945318"/>
    <w:rsid w:val="00950DB4"/>
    <w:rsid w:val="009534C6"/>
    <w:rsid w:val="009554D3"/>
    <w:rsid w:val="009606EB"/>
    <w:rsid w:val="00962C57"/>
    <w:rsid w:val="00963973"/>
    <w:rsid w:val="00966189"/>
    <w:rsid w:val="00970DAA"/>
    <w:rsid w:val="00975CFB"/>
    <w:rsid w:val="00975E35"/>
    <w:rsid w:val="00976B78"/>
    <w:rsid w:val="009770D8"/>
    <w:rsid w:val="00980032"/>
    <w:rsid w:val="009817C6"/>
    <w:rsid w:val="00982DFB"/>
    <w:rsid w:val="00994049"/>
    <w:rsid w:val="009A1267"/>
    <w:rsid w:val="009A1774"/>
    <w:rsid w:val="009A7DF8"/>
    <w:rsid w:val="009B1678"/>
    <w:rsid w:val="009B2D5D"/>
    <w:rsid w:val="009B71C0"/>
    <w:rsid w:val="009C05BF"/>
    <w:rsid w:val="009C06B4"/>
    <w:rsid w:val="009C3A96"/>
    <w:rsid w:val="009C5B7A"/>
    <w:rsid w:val="009D5EAD"/>
    <w:rsid w:val="009D6F9F"/>
    <w:rsid w:val="009E37F3"/>
    <w:rsid w:val="009E5D02"/>
    <w:rsid w:val="009E6B93"/>
    <w:rsid w:val="009F05D3"/>
    <w:rsid w:val="009F27B9"/>
    <w:rsid w:val="009F329D"/>
    <w:rsid w:val="00A0525C"/>
    <w:rsid w:val="00A07FEF"/>
    <w:rsid w:val="00A10F2B"/>
    <w:rsid w:val="00A136A2"/>
    <w:rsid w:val="00A15FD4"/>
    <w:rsid w:val="00A16F43"/>
    <w:rsid w:val="00A17D30"/>
    <w:rsid w:val="00A21956"/>
    <w:rsid w:val="00A2222E"/>
    <w:rsid w:val="00A23236"/>
    <w:rsid w:val="00A24189"/>
    <w:rsid w:val="00A3069B"/>
    <w:rsid w:val="00A346F6"/>
    <w:rsid w:val="00A35DED"/>
    <w:rsid w:val="00A41431"/>
    <w:rsid w:val="00A42EEC"/>
    <w:rsid w:val="00A43455"/>
    <w:rsid w:val="00A44B5A"/>
    <w:rsid w:val="00A44BF3"/>
    <w:rsid w:val="00A47265"/>
    <w:rsid w:val="00A50406"/>
    <w:rsid w:val="00A53806"/>
    <w:rsid w:val="00A60F37"/>
    <w:rsid w:val="00A6362F"/>
    <w:rsid w:val="00A65B09"/>
    <w:rsid w:val="00A66572"/>
    <w:rsid w:val="00A7360C"/>
    <w:rsid w:val="00A74EC7"/>
    <w:rsid w:val="00A76BD6"/>
    <w:rsid w:val="00A76D74"/>
    <w:rsid w:val="00A76E7C"/>
    <w:rsid w:val="00A77800"/>
    <w:rsid w:val="00A8193A"/>
    <w:rsid w:val="00A84AE3"/>
    <w:rsid w:val="00A90350"/>
    <w:rsid w:val="00A903B1"/>
    <w:rsid w:val="00A92EF8"/>
    <w:rsid w:val="00A94D9C"/>
    <w:rsid w:val="00AA2DCD"/>
    <w:rsid w:val="00AA3363"/>
    <w:rsid w:val="00AA71E6"/>
    <w:rsid w:val="00AB10F5"/>
    <w:rsid w:val="00AB1E21"/>
    <w:rsid w:val="00AB1E30"/>
    <w:rsid w:val="00AB2477"/>
    <w:rsid w:val="00AB2976"/>
    <w:rsid w:val="00AB48F7"/>
    <w:rsid w:val="00AB56F0"/>
    <w:rsid w:val="00AB5DBD"/>
    <w:rsid w:val="00AC1812"/>
    <w:rsid w:val="00AC2489"/>
    <w:rsid w:val="00AC34C4"/>
    <w:rsid w:val="00AC372E"/>
    <w:rsid w:val="00AC4DB8"/>
    <w:rsid w:val="00AC6217"/>
    <w:rsid w:val="00AD24E6"/>
    <w:rsid w:val="00AD31A0"/>
    <w:rsid w:val="00AD3363"/>
    <w:rsid w:val="00AD3E18"/>
    <w:rsid w:val="00AD4DF7"/>
    <w:rsid w:val="00AD509B"/>
    <w:rsid w:val="00AD57E2"/>
    <w:rsid w:val="00AD7D6F"/>
    <w:rsid w:val="00AE198B"/>
    <w:rsid w:val="00AE412F"/>
    <w:rsid w:val="00AE4481"/>
    <w:rsid w:val="00AE71A5"/>
    <w:rsid w:val="00AF1469"/>
    <w:rsid w:val="00AF3B62"/>
    <w:rsid w:val="00AF4891"/>
    <w:rsid w:val="00B01491"/>
    <w:rsid w:val="00B02139"/>
    <w:rsid w:val="00B02ABA"/>
    <w:rsid w:val="00B03831"/>
    <w:rsid w:val="00B10DD0"/>
    <w:rsid w:val="00B114A3"/>
    <w:rsid w:val="00B11A76"/>
    <w:rsid w:val="00B12C4D"/>
    <w:rsid w:val="00B1438D"/>
    <w:rsid w:val="00B17DFE"/>
    <w:rsid w:val="00B239FA"/>
    <w:rsid w:val="00B25850"/>
    <w:rsid w:val="00B2716F"/>
    <w:rsid w:val="00B32D3E"/>
    <w:rsid w:val="00B33E5E"/>
    <w:rsid w:val="00B349E5"/>
    <w:rsid w:val="00B41C55"/>
    <w:rsid w:val="00B45CC1"/>
    <w:rsid w:val="00B460C2"/>
    <w:rsid w:val="00B520EA"/>
    <w:rsid w:val="00B539CC"/>
    <w:rsid w:val="00B54995"/>
    <w:rsid w:val="00B5703B"/>
    <w:rsid w:val="00B616EB"/>
    <w:rsid w:val="00B651EF"/>
    <w:rsid w:val="00B71EA4"/>
    <w:rsid w:val="00B72C54"/>
    <w:rsid w:val="00B73C44"/>
    <w:rsid w:val="00B75ED8"/>
    <w:rsid w:val="00B77809"/>
    <w:rsid w:val="00B8008B"/>
    <w:rsid w:val="00B80AC4"/>
    <w:rsid w:val="00B8221B"/>
    <w:rsid w:val="00B85333"/>
    <w:rsid w:val="00B858D4"/>
    <w:rsid w:val="00B860F4"/>
    <w:rsid w:val="00B86444"/>
    <w:rsid w:val="00B8772A"/>
    <w:rsid w:val="00B90BCA"/>
    <w:rsid w:val="00B91E24"/>
    <w:rsid w:val="00B9248E"/>
    <w:rsid w:val="00B9540B"/>
    <w:rsid w:val="00B97C1E"/>
    <w:rsid w:val="00BA0B2D"/>
    <w:rsid w:val="00BA22F3"/>
    <w:rsid w:val="00BA3794"/>
    <w:rsid w:val="00BA3F4D"/>
    <w:rsid w:val="00BA56DD"/>
    <w:rsid w:val="00BA5AB8"/>
    <w:rsid w:val="00BB27A6"/>
    <w:rsid w:val="00BB31CE"/>
    <w:rsid w:val="00BB4EF9"/>
    <w:rsid w:val="00BB562C"/>
    <w:rsid w:val="00BC0188"/>
    <w:rsid w:val="00BC2210"/>
    <w:rsid w:val="00BC6FB7"/>
    <w:rsid w:val="00BD249D"/>
    <w:rsid w:val="00BD799F"/>
    <w:rsid w:val="00BE1552"/>
    <w:rsid w:val="00BE1677"/>
    <w:rsid w:val="00BE41D0"/>
    <w:rsid w:val="00BE55FB"/>
    <w:rsid w:val="00BE57DA"/>
    <w:rsid w:val="00BE64B3"/>
    <w:rsid w:val="00BE6D32"/>
    <w:rsid w:val="00BE7282"/>
    <w:rsid w:val="00BF14A4"/>
    <w:rsid w:val="00BF27F1"/>
    <w:rsid w:val="00BF6A7B"/>
    <w:rsid w:val="00BF7B14"/>
    <w:rsid w:val="00C06D9A"/>
    <w:rsid w:val="00C117C7"/>
    <w:rsid w:val="00C11EA8"/>
    <w:rsid w:val="00C14311"/>
    <w:rsid w:val="00C161D6"/>
    <w:rsid w:val="00C201EB"/>
    <w:rsid w:val="00C2185A"/>
    <w:rsid w:val="00C25673"/>
    <w:rsid w:val="00C2747E"/>
    <w:rsid w:val="00C277EE"/>
    <w:rsid w:val="00C27B38"/>
    <w:rsid w:val="00C27EAA"/>
    <w:rsid w:val="00C33308"/>
    <w:rsid w:val="00C40D6B"/>
    <w:rsid w:val="00C41422"/>
    <w:rsid w:val="00C47F5C"/>
    <w:rsid w:val="00C51FBD"/>
    <w:rsid w:val="00C560C0"/>
    <w:rsid w:val="00C637EA"/>
    <w:rsid w:val="00C6501A"/>
    <w:rsid w:val="00C6551B"/>
    <w:rsid w:val="00C66AE7"/>
    <w:rsid w:val="00C7048C"/>
    <w:rsid w:val="00C75999"/>
    <w:rsid w:val="00C77658"/>
    <w:rsid w:val="00C77C19"/>
    <w:rsid w:val="00C802AC"/>
    <w:rsid w:val="00C80B5D"/>
    <w:rsid w:val="00C81A49"/>
    <w:rsid w:val="00C92E08"/>
    <w:rsid w:val="00C93473"/>
    <w:rsid w:val="00C97142"/>
    <w:rsid w:val="00CA0045"/>
    <w:rsid w:val="00CA075A"/>
    <w:rsid w:val="00CA1551"/>
    <w:rsid w:val="00CA332D"/>
    <w:rsid w:val="00CA515A"/>
    <w:rsid w:val="00CB028B"/>
    <w:rsid w:val="00CB3533"/>
    <w:rsid w:val="00CB55EE"/>
    <w:rsid w:val="00CB6CB8"/>
    <w:rsid w:val="00CB7600"/>
    <w:rsid w:val="00CC34F1"/>
    <w:rsid w:val="00CC4CBB"/>
    <w:rsid w:val="00CC7AED"/>
    <w:rsid w:val="00CD1A5C"/>
    <w:rsid w:val="00CD2861"/>
    <w:rsid w:val="00CD663C"/>
    <w:rsid w:val="00CE2BA6"/>
    <w:rsid w:val="00CE4BCC"/>
    <w:rsid w:val="00CF067D"/>
    <w:rsid w:val="00CF17CF"/>
    <w:rsid w:val="00CF5FDC"/>
    <w:rsid w:val="00D023A0"/>
    <w:rsid w:val="00D035E7"/>
    <w:rsid w:val="00D07FAA"/>
    <w:rsid w:val="00D11587"/>
    <w:rsid w:val="00D11A2F"/>
    <w:rsid w:val="00D17404"/>
    <w:rsid w:val="00D22487"/>
    <w:rsid w:val="00D243BC"/>
    <w:rsid w:val="00D27D0E"/>
    <w:rsid w:val="00D33983"/>
    <w:rsid w:val="00D33D35"/>
    <w:rsid w:val="00D41388"/>
    <w:rsid w:val="00D42714"/>
    <w:rsid w:val="00D47AD0"/>
    <w:rsid w:val="00D50909"/>
    <w:rsid w:val="00D53785"/>
    <w:rsid w:val="00D57AD6"/>
    <w:rsid w:val="00D60BFD"/>
    <w:rsid w:val="00D60E58"/>
    <w:rsid w:val="00D625BD"/>
    <w:rsid w:val="00D70882"/>
    <w:rsid w:val="00D7238E"/>
    <w:rsid w:val="00D7283E"/>
    <w:rsid w:val="00D72AC7"/>
    <w:rsid w:val="00D73003"/>
    <w:rsid w:val="00D73C03"/>
    <w:rsid w:val="00D75131"/>
    <w:rsid w:val="00D76572"/>
    <w:rsid w:val="00D774B9"/>
    <w:rsid w:val="00D83E66"/>
    <w:rsid w:val="00D918CB"/>
    <w:rsid w:val="00D92EDA"/>
    <w:rsid w:val="00D94794"/>
    <w:rsid w:val="00D96256"/>
    <w:rsid w:val="00DA3525"/>
    <w:rsid w:val="00DA7A62"/>
    <w:rsid w:val="00DC2C0B"/>
    <w:rsid w:val="00DC2F99"/>
    <w:rsid w:val="00DC435B"/>
    <w:rsid w:val="00DC4713"/>
    <w:rsid w:val="00DC489D"/>
    <w:rsid w:val="00DD08C6"/>
    <w:rsid w:val="00DD2123"/>
    <w:rsid w:val="00DD509E"/>
    <w:rsid w:val="00DE2331"/>
    <w:rsid w:val="00DE2FD1"/>
    <w:rsid w:val="00DF2A1F"/>
    <w:rsid w:val="00DF3F38"/>
    <w:rsid w:val="00DF69CE"/>
    <w:rsid w:val="00E0370A"/>
    <w:rsid w:val="00E037E6"/>
    <w:rsid w:val="00E05BA5"/>
    <w:rsid w:val="00E07762"/>
    <w:rsid w:val="00E248CD"/>
    <w:rsid w:val="00E25BAA"/>
    <w:rsid w:val="00E46BA0"/>
    <w:rsid w:val="00E52BF3"/>
    <w:rsid w:val="00E56EFE"/>
    <w:rsid w:val="00E575C4"/>
    <w:rsid w:val="00E60CD0"/>
    <w:rsid w:val="00E61F95"/>
    <w:rsid w:val="00E62D48"/>
    <w:rsid w:val="00E64BFF"/>
    <w:rsid w:val="00E65D32"/>
    <w:rsid w:val="00E66800"/>
    <w:rsid w:val="00E678A0"/>
    <w:rsid w:val="00E67C51"/>
    <w:rsid w:val="00E7085E"/>
    <w:rsid w:val="00E715A8"/>
    <w:rsid w:val="00E72359"/>
    <w:rsid w:val="00E73C2C"/>
    <w:rsid w:val="00E93FCF"/>
    <w:rsid w:val="00E96BF0"/>
    <w:rsid w:val="00EA0300"/>
    <w:rsid w:val="00EA1D3D"/>
    <w:rsid w:val="00EA2449"/>
    <w:rsid w:val="00EA548C"/>
    <w:rsid w:val="00EA631F"/>
    <w:rsid w:val="00EA6B3F"/>
    <w:rsid w:val="00EB35BD"/>
    <w:rsid w:val="00EB3D05"/>
    <w:rsid w:val="00EC041C"/>
    <w:rsid w:val="00EC6AD5"/>
    <w:rsid w:val="00EC72BE"/>
    <w:rsid w:val="00EC74C0"/>
    <w:rsid w:val="00ED73AD"/>
    <w:rsid w:val="00EE3787"/>
    <w:rsid w:val="00EE588C"/>
    <w:rsid w:val="00EE6498"/>
    <w:rsid w:val="00EE6568"/>
    <w:rsid w:val="00EF3C68"/>
    <w:rsid w:val="00EF47FA"/>
    <w:rsid w:val="00F005C9"/>
    <w:rsid w:val="00F02A19"/>
    <w:rsid w:val="00F033A2"/>
    <w:rsid w:val="00F04DDD"/>
    <w:rsid w:val="00F076F4"/>
    <w:rsid w:val="00F10201"/>
    <w:rsid w:val="00F1143C"/>
    <w:rsid w:val="00F15DA2"/>
    <w:rsid w:val="00F16B2B"/>
    <w:rsid w:val="00F16EDB"/>
    <w:rsid w:val="00F208DC"/>
    <w:rsid w:val="00F21FD1"/>
    <w:rsid w:val="00F22A46"/>
    <w:rsid w:val="00F22CB3"/>
    <w:rsid w:val="00F24B42"/>
    <w:rsid w:val="00F35818"/>
    <w:rsid w:val="00F37507"/>
    <w:rsid w:val="00F42C95"/>
    <w:rsid w:val="00F44FB8"/>
    <w:rsid w:val="00F455BE"/>
    <w:rsid w:val="00F458E5"/>
    <w:rsid w:val="00F459B0"/>
    <w:rsid w:val="00F519B9"/>
    <w:rsid w:val="00F51EB5"/>
    <w:rsid w:val="00F54268"/>
    <w:rsid w:val="00F55E8B"/>
    <w:rsid w:val="00F564F9"/>
    <w:rsid w:val="00F5650D"/>
    <w:rsid w:val="00F576D6"/>
    <w:rsid w:val="00F624B5"/>
    <w:rsid w:val="00F71A4B"/>
    <w:rsid w:val="00F7371D"/>
    <w:rsid w:val="00F7766C"/>
    <w:rsid w:val="00F800E3"/>
    <w:rsid w:val="00F80321"/>
    <w:rsid w:val="00F82076"/>
    <w:rsid w:val="00F85D1A"/>
    <w:rsid w:val="00F86C07"/>
    <w:rsid w:val="00F95E1C"/>
    <w:rsid w:val="00F9754F"/>
    <w:rsid w:val="00FA2874"/>
    <w:rsid w:val="00FA3E1F"/>
    <w:rsid w:val="00FB2419"/>
    <w:rsid w:val="00FB7CC9"/>
    <w:rsid w:val="00FC2DF7"/>
    <w:rsid w:val="00FC3BD9"/>
    <w:rsid w:val="00FC3CD5"/>
    <w:rsid w:val="00FC5014"/>
    <w:rsid w:val="00FC5750"/>
    <w:rsid w:val="00FC6C73"/>
    <w:rsid w:val="00FD520F"/>
    <w:rsid w:val="00FD62FC"/>
    <w:rsid w:val="00FE1BFD"/>
    <w:rsid w:val="00FF00BC"/>
    <w:rsid w:val="00FF5EF5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1BD398BB"/>
  <w15:docId w15:val="{8E401E86-D405-4EA1-8C9C-92E06DBD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Maiandra GD"/>
        <w:color w:val="000000" w:themeColor="text1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50"/>
    <w:lsdException w:name="heading 1" w:uiPriority="21" w:qFormat="1"/>
    <w:lsdException w:name="heading 2" w:uiPriority="24" w:qFormat="1"/>
    <w:lsdException w:name="heading 3" w:uiPriority="26" w:qFormat="1"/>
    <w:lsdException w:name="heading 4" w:uiPriority="28" w:qFormat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5"/>
    <w:lsdException w:name="toc 2" w:semiHidden="1" w:uiPriority="56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2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iPriority="3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uiPriority="3"/>
    <w:lsdException w:name="Body Text First Indent 2" w:semiHidden="1" w:uiPriority="3"/>
    <w:lsdException w:name="Note Heading" w:semiHidden="1"/>
    <w:lsdException w:name="Body Text 2" w:semiHidden="1" w:uiPriority="3"/>
    <w:lsdException w:name="Body Text 3" w:semiHidden="1" w:uiPriority="3"/>
    <w:lsdException w:name="Body Text Indent 2" w:semiHidden="1" w:uiPriority="3"/>
    <w:lsdException w:name="Body Text Indent 3" w:semiHidden="1" w:uiPriority="3"/>
    <w:lsdException w:name="Block Text" w:semiHidden="1"/>
    <w:lsdException w:name="Hyperlink" w:semiHidden="1" w:uiPriority="18" w:qFormat="1"/>
    <w:lsdException w:name="FollowedHyperlink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Worldline"/>
    <w:next w:val="BodytextWorldline"/>
    <w:uiPriority w:val="50"/>
    <w:rsid w:val="00F42C95"/>
    <w:rPr>
      <w:lang w:val="en-GB"/>
    </w:rPr>
  </w:style>
  <w:style w:type="paragraph" w:styleId="Titre1">
    <w:name w:val="heading 1"/>
    <w:aliases w:val="(Chapter) Worldline"/>
    <w:basedOn w:val="ZsysbasisWorldline"/>
    <w:next w:val="BodytextWorldline"/>
    <w:uiPriority w:val="21"/>
    <w:qFormat/>
    <w:rsid w:val="00305153"/>
    <w:pPr>
      <w:keepNext/>
      <w:keepLines/>
      <w:pageBreakBefore/>
      <w:numPr>
        <w:numId w:val="26"/>
      </w:numPr>
      <w:outlineLvl w:val="0"/>
    </w:pPr>
    <w:rPr>
      <w:bCs/>
      <w:color w:val="46BEAA" w:themeColor="accent1"/>
      <w:sz w:val="34"/>
      <w:szCs w:val="32"/>
    </w:rPr>
  </w:style>
  <w:style w:type="paragraph" w:styleId="Titre2">
    <w:name w:val="heading 2"/>
    <w:aliases w:val="(Paragraph) Worldline"/>
    <w:basedOn w:val="ZsysbasisWorldline"/>
    <w:next w:val="BodytextWorldline"/>
    <w:uiPriority w:val="24"/>
    <w:qFormat/>
    <w:rsid w:val="00063317"/>
    <w:pPr>
      <w:keepNext/>
      <w:keepLines/>
      <w:numPr>
        <w:ilvl w:val="1"/>
        <w:numId w:val="26"/>
      </w:numPr>
      <w:spacing w:before="480"/>
      <w:outlineLvl w:val="1"/>
    </w:pPr>
    <w:rPr>
      <w:bCs/>
      <w:iCs/>
      <w:color w:val="46BEAA" w:themeColor="accent1"/>
      <w:sz w:val="30"/>
      <w:szCs w:val="28"/>
    </w:rPr>
  </w:style>
  <w:style w:type="paragraph" w:styleId="Titre3">
    <w:name w:val="heading 3"/>
    <w:aliases w:val="(Subparagraph) Worldline"/>
    <w:basedOn w:val="ZsysbasisWorldline"/>
    <w:next w:val="BodytextWorldline"/>
    <w:uiPriority w:val="26"/>
    <w:qFormat/>
    <w:rsid w:val="00EC6AD5"/>
    <w:pPr>
      <w:keepNext/>
      <w:keepLines/>
      <w:numPr>
        <w:ilvl w:val="2"/>
        <w:numId w:val="26"/>
      </w:numPr>
      <w:spacing w:before="360"/>
      <w:outlineLvl w:val="2"/>
    </w:pPr>
    <w:rPr>
      <w:iCs/>
      <w:color w:val="46BEAA" w:themeColor="accent1"/>
      <w:sz w:val="28"/>
    </w:rPr>
  </w:style>
  <w:style w:type="paragraph" w:styleId="Titre4">
    <w:name w:val="heading 4"/>
    <w:aliases w:val="(subsubparagraph) Worldline"/>
    <w:basedOn w:val="ZsysbasisWorldline"/>
    <w:next w:val="BodytextWorldline"/>
    <w:uiPriority w:val="28"/>
    <w:qFormat/>
    <w:rsid w:val="00B32D3E"/>
    <w:pPr>
      <w:keepNext/>
      <w:keepLines/>
      <w:numPr>
        <w:ilvl w:val="3"/>
        <w:numId w:val="26"/>
      </w:numPr>
      <w:spacing w:before="320"/>
      <w:outlineLvl w:val="3"/>
    </w:pPr>
    <w:rPr>
      <w:bCs/>
      <w:color w:val="46BEAA" w:themeColor="accent1"/>
      <w:sz w:val="22"/>
      <w:szCs w:val="24"/>
    </w:rPr>
  </w:style>
  <w:style w:type="paragraph" w:styleId="Titre5">
    <w:name w:val="heading 5"/>
    <w:basedOn w:val="ZsysbasisWorldline"/>
    <w:next w:val="BodytextWorldline"/>
    <w:uiPriority w:val="98"/>
    <w:semiHidden/>
    <w:rsid w:val="00187CEB"/>
    <w:pPr>
      <w:outlineLvl w:val="4"/>
    </w:pPr>
    <w:rPr>
      <w:b/>
    </w:rPr>
  </w:style>
  <w:style w:type="paragraph" w:styleId="Titre6">
    <w:name w:val="heading 6"/>
    <w:basedOn w:val="ZsysbasisWorldline"/>
    <w:next w:val="BodytextWorldline"/>
    <w:uiPriority w:val="98"/>
    <w:semiHidden/>
    <w:rsid w:val="00187CEB"/>
    <w:pPr>
      <w:outlineLvl w:val="5"/>
    </w:pPr>
    <w:rPr>
      <w:b/>
    </w:rPr>
  </w:style>
  <w:style w:type="paragraph" w:styleId="Titre7">
    <w:name w:val="heading 7"/>
    <w:basedOn w:val="ZsysbasisWorldline"/>
    <w:next w:val="BodytextWorldline"/>
    <w:uiPriority w:val="98"/>
    <w:semiHidden/>
    <w:rsid w:val="00187CEB"/>
    <w:pPr>
      <w:outlineLvl w:val="6"/>
    </w:pPr>
    <w:rPr>
      <w:b/>
    </w:rPr>
  </w:style>
  <w:style w:type="paragraph" w:styleId="Titre8">
    <w:name w:val="heading 8"/>
    <w:basedOn w:val="ZsysbasisWorldline"/>
    <w:next w:val="BodytextWorldline"/>
    <w:uiPriority w:val="98"/>
    <w:semiHidden/>
    <w:rsid w:val="00187CEB"/>
    <w:pPr>
      <w:outlineLvl w:val="7"/>
    </w:pPr>
    <w:rPr>
      <w:b/>
    </w:rPr>
  </w:style>
  <w:style w:type="paragraph" w:styleId="Titre9">
    <w:name w:val="heading 9"/>
    <w:basedOn w:val="ZsysbasisWorldline"/>
    <w:next w:val="BodytextWorldline"/>
    <w:uiPriority w:val="98"/>
    <w:semiHidden/>
    <w:rsid w:val="00187CEB"/>
    <w:pPr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Worldline">
    <w:name w:val="Body text Worldline"/>
    <w:basedOn w:val="ZsysbasisWorldline"/>
    <w:qFormat/>
    <w:rsid w:val="00122DED"/>
  </w:style>
  <w:style w:type="paragraph" w:customStyle="1" w:styleId="ZsysbasisWorldline">
    <w:name w:val="Zsysbasis Worldline"/>
    <w:next w:val="BodytextWorldline"/>
    <w:uiPriority w:val="4"/>
    <w:semiHidden/>
    <w:rsid w:val="00F04DDD"/>
    <w:rPr>
      <w:lang w:val="en-GB"/>
    </w:rPr>
  </w:style>
  <w:style w:type="paragraph" w:customStyle="1" w:styleId="BodytextboldWorldline">
    <w:name w:val="Body text bold Worldline"/>
    <w:basedOn w:val="ZsysbasisWorldline"/>
    <w:next w:val="BodytextWorldline"/>
    <w:uiPriority w:val="1"/>
    <w:qFormat/>
    <w:rsid w:val="00122DED"/>
    <w:rPr>
      <w:b/>
      <w:bCs/>
    </w:rPr>
  </w:style>
  <w:style w:type="character" w:styleId="Lienhypertextesuivivisit">
    <w:name w:val="FollowedHyperlink"/>
    <w:aliases w:val="FollowedHyperlink Worldline"/>
    <w:basedOn w:val="Policepardfaut"/>
    <w:uiPriority w:val="19"/>
    <w:qFormat/>
    <w:rsid w:val="00A77800"/>
    <w:rPr>
      <w:color w:val="46BEAA" w:themeColor="accent1"/>
      <w:u w:val="single"/>
    </w:rPr>
  </w:style>
  <w:style w:type="character" w:styleId="Lienhypertexte">
    <w:name w:val="Hyperlink"/>
    <w:aliases w:val="Hyperlink Worldline"/>
    <w:basedOn w:val="Policepardfaut"/>
    <w:uiPriority w:val="18"/>
    <w:qFormat/>
    <w:rsid w:val="00A77800"/>
    <w:rPr>
      <w:color w:val="46BEAA" w:themeColor="accent1"/>
      <w:u w:val="single"/>
    </w:rPr>
  </w:style>
  <w:style w:type="paragraph" w:customStyle="1" w:styleId="AddressboxWorldline">
    <w:name w:val="Address box Worldline"/>
    <w:basedOn w:val="ZsysbasisWorldline"/>
    <w:uiPriority w:val="31"/>
    <w:rsid w:val="00440D7E"/>
    <w:pPr>
      <w:spacing w:line="240" w:lineRule="exact"/>
    </w:pPr>
    <w:rPr>
      <w:noProof/>
    </w:rPr>
  </w:style>
  <w:style w:type="paragraph" w:styleId="En-tte">
    <w:name w:val="header"/>
    <w:basedOn w:val="ZsysbasisWorldline"/>
    <w:next w:val="BodytextWorldline"/>
    <w:uiPriority w:val="98"/>
    <w:semiHidden/>
    <w:rsid w:val="00122DED"/>
  </w:style>
  <w:style w:type="paragraph" w:styleId="Pieddepage">
    <w:name w:val="footer"/>
    <w:basedOn w:val="ZsysbasisWorldline"/>
    <w:next w:val="BodytextWorldline"/>
    <w:link w:val="PieddepageCar"/>
    <w:uiPriority w:val="98"/>
    <w:semiHidden/>
    <w:rsid w:val="00122DED"/>
    <w:pPr>
      <w:jc w:val="right"/>
    </w:pPr>
  </w:style>
  <w:style w:type="paragraph" w:customStyle="1" w:styleId="HeadertextWorldline">
    <w:name w:val="Header text Worldline"/>
    <w:basedOn w:val="ZsysbasisWorldline"/>
    <w:uiPriority w:val="20"/>
    <w:rsid w:val="003E4B0D"/>
    <w:rPr>
      <w:noProof/>
      <w:sz w:val="12"/>
    </w:rPr>
  </w:style>
  <w:style w:type="paragraph" w:customStyle="1" w:styleId="FootertextWorldline">
    <w:name w:val="Footer text Worldline"/>
    <w:basedOn w:val="ZsysbasisWorldline"/>
    <w:uiPriority w:val="46"/>
    <w:rsid w:val="007E1D38"/>
    <w:pPr>
      <w:spacing w:line="180" w:lineRule="exact"/>
    </w:pPr>
    <w:rPr>
      <w:noProof/>
      <w:sz w:val="13"/>
    </w:rPr>
  </w:style>
  <w:style w:type="numbering" w:styleId="111111">
    <w:name w:val="Outline List 2"/>
    <w:basedOn w:val="Aucuneliste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Aucuneliste"/>
    <w:uiPriority w:val="98"/>
    <w:semiHidden/>
    <w:rsid w:val="00E07762"/>
    <w:pPr>
      <w:numPr>
        <w:numId w:val="3"/>
      </w:numPr>
    </w:pPr>
  </w:style>
  <w:style w:type="paragraph" w:customStyle="1" w:styleId="BodytextitalicWorldline">
    <w:name w:val="Body text italic Worldline"/>
    <w:basedOn w:val="ZsysbasisWorldline"/>
    <w:next w:val="BodytextWorldline"/>
    <w:uiPriority w:val="2"/>
    <w:qFormat/>
    <w:rsid w:val="00122DED"/>
    <w:rPr>
      <w:i/>
      <w:iCs/>
    </w:rPr>
  </w:style>
  <w:style w:type="table" w:styleId="Effetsdetableau3D1">
    <w:name w:val="Table 3D effects 1"/>
    <w:basedOn w:val="TableauNorma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s">
    <w:name w:val="Salutation"/>
    <w:basedOn w:val="ZsysbasisWorldline"/>
    <w:next w:val="BodytextWorldline"/>
    <w:uiPriority w:val="98"/>
    <w:semiHidden/>
    <w:rsid w:val="0020607F"/>
  </w:style>
  <w:style w:type="paragraph" w:styleId="Adressedestinataire">
    <w:name w:val="envelope address"/>
    <w:basedOn w:val="ZsysbasisWorldline"/>
    <w:next w:val="BodytextWorldline"/>
    <w:uiPriority w:val="98"/>
    <w:semiHidden/>
    <w:rsid w:val="0020607F"/>
  </w:style>
  <w:style w:type="paragraph" w:styleId="Formuledepolitesse">
    <w:name w:val="Closing"/>
    <w:basedOn w:val="ZsysbasisWorldline"/>
    <w:next w:val="BodytextWorldline"/>
    <w:uiPriority w:val="98"/>
    <w:semiHidden/>
    <w:rsid w:val="0020607F"/>
  </w:style>
  <w:style w:type="paragraph" w:customStyle="1" w:styleId="Customlist1stlevelWorldline">
    <w:name w:val="Custom list 1st level Worldline"/>
    <w:basedOn w:val="ZsysbasisWorldline"/>
    <w:uiPriority w:val="36"/>
    <w:rsid w:val="00502FC8"/>
    <w:pPr>
      <w:tabs>
        <w:tab w:val="left" w:pos="301"/>
      </w:tabs>
      <w:ind w:left="301" w:hanging="301"/>
    </w:pPr>
  </w:style>
  <w:style w:type="paragraph" w:customStyle="1" w:styleId="Customlist2ndlevelWorldline">
    <w:name w:val="Custom list 2nd level Worldline"/>
    <w:basedOn w:val="ZsysbasisWorldline"/>
    <w:uiPriority w:val="37"/>
    <w:rsid w:val="00502FC8"/>
    <w:pPr>
      <w:tabs>
        <w:tab w:val="left" w:pos="601"/>
      </w:tabs>
      <w:ind w:left="602" w:hanging="301"/>
    </w:pPr>
  </w:style>
  <w:style w:type="paragraph" w:customStyle="1" w:styleId="Customlist3rdlevelWorldline">
    <w:name w:val="Custom list 3rd level Worldline"/>
    <w:basedOn w:val="ZsysbasisWorldline"/>
    <w:uiPriority w:val="38"/>
    <w:rsid w:val="00502FC8"/>
    <w:pPr>
      <w:tabs>
        <w:tab w:val="left" w:pos="902"/>
      </w:tabs>
      <w:ind w:left="902" w:hanging="301"/>
    </w:pPr>
  </w:style>
  <w:style w:type="paragraph" w:customStyle="1" w:styleId="Indent1stlevelWorldline">
    <w:name w:val="Indent 1st level Worldline"/>
    <w:basedOn w:val="ZsysbasisWorldline"/>
    <w:uiPriority w:val="47"/>
    <w:rsid w:val="00502FC8"/>
    <w:pPr>
      <w:ind w:left="301"/>
    </w:pPr>
  </w:style>
  <w:style w:type="paragraph" w:customStyle="1" w:styleId="Indent2ndlevelWorldline">
    <w:name w:val="Indent 2nd level Worldline"/>
    <w:basedOn w:val="ZsysbasisWorldline"/>
    <w:uiPriority w:val="48"/>
    <w:rsid w:val="00502FC8"/>
    <w:pPr>
      <w:ind w:left="601"/>
    </w:pPr>
  </w:style>
  <w:style w:type="paragraph" w:customStyle="1" w:styleId="Indent3rdlevelWorldline">
    <w:name w:val="Indent 3rd level Worldline"/>
    <w:basedOn w:val="ZsysbasisWorldline"/>
    <w:uiPriority w:val="49"/>
    <w:rsid w:val="00502FC8"/>
    <w:pPr>
      <w:ind w:left="902"/>
    </w:pPr>
  </w:style>
  <w:style w:type="paragraph" w:styleId="TM1">
    <w:name w:val="toc 1"/>
    <w:basedOn w:val="ZsysbasisWorldline"/>
    <w:next w:val="BodytextWorldline"/>
    <w:uiPriority w:val="55"/>
    <w:rsid w:val="00BA5AB8"/>
    <w:pPr>
      <w:tabs>
        <w:tab w:val="right" w:pos="9377"/>
      </w:tabs>
      <w:spacing w:before="240"/>
      <w:ind w:left="1191" w:right="567" w:hanging="1191"/>
    </w:pPr>
    <w:rPr>
      <w:b/>
      <w:color w:val="46BEAA" w:themeColor="accent1"/>
    </w:rPr>
  </w:style>
  <w:style w:type="paragraph" w:styleId="TM2">
    <w:name w:val="toc 2"/>
    <w:basedOn w:val="ZsysbasisWorldline"/>
    <w:next w:val="BodytextWorldline"/>
    <w:uiPriority w:val="56"/>
    <w:rsid w:val="00BA5AB8"/>
    <w:pPr>
      <w:tabs>
        <w:tab w:val="right" w:pos="9377"/>
      </w:tabs>
      <w:ind w:left="1191" w:right="567" w:hanging="1191"/>
    </w:pPr>
  </w:style>
  <w:style w:type="paragraph" w:styleId="TM3">
    <w:name w:val="toc 3"/>
    <w:basedOn w:val="ZsysbasisWorldline"/>
    <w:next w:val="BodytextWorldline"/>
    <w:uiPriority w:val="98"/>
    <w:semiHidden/>
    <w:rsid w:val="00BA5AB8"/>
    <w:pPr>
      <w:tabs>
        <w:tab w:val="right" w:pos="9377"/>
      </w:tabs>
      <w:ind w:left="1191" w:right="567" w:hanging="1191"/>
    </w:pPr>
  </w:style>
  <w:style w:type="paragraph" w:styleId="TM4">
    <w:name w:val="toc 4"/>
    <w:basedOn w:val="ZsysbasisWorldline"/>
    <w:next w:val="BodytextWorldline"/>
    <w:uiPriority w:val="98"/>
    <w:semiHidden/>
    <w:rsid w:val="00BA5AB8"/>
    <w:pPr>
      <w:tabs>
        <w:tab w:val="right" w:pos="9377"/>
      </w:tabs>
      <w:ind w:left="1191" w:right="567" w:hanging="1191"/>
    </w:pPr>
  </w:style>
  <w:style w:type="paragraph" w:styleId="Index1">
    <w:name w:val="index 1"/>
    <w:basedOn w:val="ZsysbasisWorldline"/>
    <w:next w:val="BodytextWorldline"/>
    <w:uiPriority w:val="98"/>
    <w:semiHidden/>
    <w:rsid w:val="00122DED"/>
  </w:style>
  <w:style w:type="paragraph" w:styleId="Index2">
    <w:name w:val="index 2"/>
    <w:basedOn w:val="ZsysbasisWorldline"/>
    <w:next w:val="BodytextWorldline"/>
    <w:uiPriority w:val="98"/>
    <w:semiHidden/>
    <w:rsid w:val="00122DED"/>
  </w:style>
  <w:style w:type="paragraph" w:styleId="Index3">
    <w:name w:val="index 3"/>
    <w:basedOn w:val="ZsysbasisWorldline"/>
    <w:next w:val="BodytextWorldline"/>
    <w:uiPriority w:val="98"/>
    <w:semiHidden/>
    <w:rsid w:val="00122DED"/>
  </w:style>
  <w:style w:type="paragraph" w:styleId="Sous-titre">
    <w:name w:val="Subtitle"/>
    <w:basedOn w:val="ZsysbasisWorldline"/>
    <w:next w:val="BodytextWorldline"/>
    <w:uiPriority w:val="98"/>
    <w:semiHidden/>
    <w:rsid w:val="00122DED"/>
  </w:style>
  <w:style w:type="paragraph" w:styleId="Titre">
    <w:name w:val="Title"/>
    <w:basedOn w:val="ZsysbasisWorldline"/>
    <w:next w:val="BodytextWorldline"/>
    <w:uiPriority w:val="98"/>
    <w:semiHidden/>
    <w:rsid w:val="00122DED"/>
  </w:style>
  <w:style w:type="paragraph" w:customStyle="1" w:styleId="Heading2nonumberWorldline">
    <w:name w:val="Heading 2 no number Worldline"/>
    <w:basedOn w:val="ZsysbasisWorldline"/>
    <w:next w:val="BodytextWorldline"/>
    <w:link w:val="Heading2nonumberWorldlineChar"/>
    <w:uiPriority w:val="25"/>
    <w:qFormat/>
    <w:rsid w:val="00970DAA"/>
    <w:pPr>
      <w:keepNext/>
      <w:keepLines/>
      <w:spacing w:before="480"/>
    </w:pPr>
    <w:rPr>
      <w:bCs/>
      <w:iCs/>
      <w:color w:val="46BEAA" w:themeColor="accent1"/>
      <w:sz w:val="30"/>
      <w:szCs w:val="28"/>
    </w:rPr>
  </w:style>
  <w:style w:type="character" w:styleId="Numrodepage">
    <w:name w:val="page number"/>
    <w:basedOn w:val="Policepardfaut"/>
    <w:uiPriority w:val="98"/>
    <w:semiHidden/>
    <w:rsid w:val="00122DED"/>
  </w:style>
  <w:style w:type="character" w:customStyle="1" w:styleId="zsysVeldMarkering">
    <w:name w:val="zsysVeldMarkering"/>
    <w:basedOn w:val="Policepardfaut"/>
    <w:uiPriority w:val="97"/>
    <w:semiHidden/>
    <w:rsid w:val="00A43455"/>
    <w:rPr>
      <w:color w:val="000000"/>
      <w:bdr w:val="none" w:sz="0" w:space="0" w:color="auto"/>
      <w:shd w:val="clear" w:color="auto" w:fill="FFFF00"/>
      <w:lang w:val="en-GB"/>
    </w:rPr>
  </w:style>
  <w:style w:type="paragraph" w:customStyle="1" w:styleId="Heading1nonumberWorldline">
    <w:name w:val="Heading 1 no number Worldline"/>
    <w:basedOn w:val="ZsysbasisWorldline"/>
    <w:next w:val="BodytextWorldline"/>
    <w:link w:val="Heading1nonumberWorldlineChar"/>
    <w:uiPriority w:val="22"/>
    <w:qFormat/>
    <w:rsid w:val="00465312"/>
    <w:pPr>
      <w:keepNext/>
      <w:keepLines/>
      <w:pageBreakBefore/>
    </w:pPr>
    <w:rPr>
      <w:bCs/>
      <w:color w:val="46BEAA" w:themeColor="accent1"/>
      <w:sz w:val="34"/>
      <w:szCs w:val="32"/>
    </w:rPr>
  </w:style>
  <w:style w:type="paragraph" w:customStyle="1" w:styleId="Heading3nonumberWorldline">
    <w:name w:val="Heading 3 no number Worldline"/>
    <w:basedOn w:val="ZsysbasisWorldline"/>
    <w:next w:val="BodytextWorldline"/>
    <w:uiPriority w:val="27"/>
    <w:qFormat/>
    <w:rsid w:val="00FD62FC"/>
    <w:pPr>
      <w:keepNext/>
      <w:keepLines/>
      <w:spacing w:before="360"/>
    </w:pPr>
    <w:rPr>
      <w:iCs/>
      <w:color w:val="46BEAA" w:themeColor="accent1"/>
      <w:sz w:val="28"/>
    </w:rPr>
  </w:style>
  <w:style w:type="paragraph" w:styleId="Index4">
    <w:name w:val="index 4"/>
    <w:basedOn w:val="Normal"/>
    <w:next w:val="Normal"/>
    <w:uiPriority w:val="98"/>
    <w:semiHidden/>
    <w:rsid w:val="00122DED"/>
    <w:pPr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122DED"/>
    <w:pPr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122DED"/>
    <w:pPr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122DED"/>
    <w:pPr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122DED"/>
    <w:pPr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122DED"/>
    <w:pPr>
      <w:ind w:left="1620" w:hanging="180"/>
    </w:pPr>
  </w:style>
  <w:style w:type="paragraph" w:styleId="TM5">
    <w:name w:val="toc 5"/>
    <w:basedOn w:val="Normal"/>
    <w:next w:val="Normal"/>
    <w:uiPriority w:val="98"/>
    <w:semiHidden/>
    <w:rsid w:val="00BA5AB8"/>
    <w:pPr>
      <w:ind w:left="720"/>
    </w:pPr>
  </w:style>
  <w:style w:type="paragraph" w:styleId="TM6">
    <w:name w:val="toc 6"/>
    <w:basedOn w:val="Normal"/>
    <w:next w:val="Normal"/>
    <w:uiPriority w:val="98"/>
    <w:semiHidden/>
    <w:rsid w:val="00BA5AB8"/>
    <w:pPr>
      <w:tabs>
        <w:tab w:val="right" w:pos="9377"/>
      </w:tabs>
      <w:spacing w:before="240"/>
      <w:ind w:left="1191" w:hanging="1191"/>
    </w:pPr>
    <w:rPr>
      <w:b/>
      <w:color w:val="46BEAA" w:themeColor="accent1"/>
    </w:rPr>
  </w:style>
  <w:style w:type="paragraph" w:styleId="TM7">
    <w:name w:val="toc 7"/>
    <w:basedOn w:val="Normal"/>
    <w:next w:val="Normal"/>
    <w:uiPriority w:val="98"/>
    <w:semiHidden/>
    <w:rsid w:val="00BA5AB8"/>
    <w:pPr>
      <w:tabs>
        <w:tab w:val="right" w:pos="9377"/>
      </w:tabs>
      <w:spacing w:before="240"/>
      <w:ind w:left="1191"/>
    </w:pPr>
    <w:rPr>
      <w:b/>
      <w:color w:val="46BEAA" w:themeColor="accent1"/>
    </w:rPr>
  </w:style>
  <w:style w:type="paragraph" w:styleId="TM8">
    <w:name w:val="toc 8"/>
    <w:basedOn w:val="Normal"/>
    <w:next w:val="Normal"/>
    <w:uiPriority w:val="98"/>
    <w:semiHidden/>
    <w:rsid w:val="00BA5AB8"/>
    <w:pPr>
      <w:ind w:left="1260"/>
    </w:pPr>
  </w:style>
  <w:style w:type="paragraph" w:styleId="TM9">
    <w:name w:val="toc 9"/>
    <w:basedOn w:val="Normal"/>
    <w:next w:val="Normal"/>
    <w:uiPriority w:val="98"/>
    <w:semiHidden/>
    <w:rsid w:val="00BA5AB8"/>
    <w:pPr>
      <w:ind w:left="1440"/>
    </w:pPr>
  </w:style>
  <w:style w:type="paragraph" w:styleId="Adresseexpditeur">
    <w:name w:val="envelope return"/>
    <w:basedOn w:val="ZsysbasisWorldline"/>
    <w:next w:val="BodytextWorldline"/>
    <w:uiPriority w:val="98"/>
    <w:semiHidden/>
    <w:rsid w:val="0020607F"/>
  </w:style>
  <w:style w:type="numbering" w:styleId="ArticleSection">
    <w:name w:val="Outline List 3"/>
    <w:basedOn w:val="Aucuneliste"/>
    <w:uiPriority w:val="98"/>
    <w:semiHidden/>
    <w:rsid w:val="00E07762"/>
    <w:pPr>
      <w:numPr>
        <w:numId w:val="4"/>
      </w:numPr>
    </w:pPr>
  </w:style>
  <w:style w:type="paragraph" w:styleId="En-ttedemessage">
    <w:name w:val="Message Header"/>
    <w:basedOn w:val="ZsysbasisWorldline"/>
    <w:next w:val="BodytextWorldline"/>
    <w:uiPriority w:val="98"/>
    <w:semiHidden/>
    <w:rsid w:val="0020607F"/>
  </w:style>
  <w:style w:type="paragraph" w:styleId="Normalcentr">
    <w:name w:val="Block Text"/>
    <w:basedOn w:val="ZsysbasisWorldline"/>
    <w:next w:val="BodytextWorldline"/>
    <w:uiPriority w:val="98"/>
    <w:semiHidden/>
    <w:rsid w:val="0020607F"/>
  </w:style>
  <w:style w:type="table" w:styleId="Tableausimple1">
    <w:name w:val="Table Simple 1"/>
    <w:basedOn w:val="TableauNorma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ZsysbasisWorldline"/>
    <w:next w:val="BodytextWorldline"/>
    <w:uiPriority w:val="98"/>
    <w:semiHidden/>
    <w:rsid w:val="0020607F"/>
  </w:style>
  <w:style w:type="paragraph" w:styleId="Signature">
    <w:name w:val="Signature"/>
    <w:basedOn w:val="ZsysbasisWorldline"/>
    <w:next w:val="BodytextWorldline"/>
    <w:uiPriority w:val="98"/>
    <w:semiHidden/>
    <w:rsid w:val="0020607F"/>
  </w:style>
  <w:style w:type="paragraph" w:styleId="PrformatHTML">
    <w:name w:val="HTML Preformatted"/>
    <w:basedOn w:val="ZsysbasisWorldline"/>
    <w:next w:val="BodytextWorldline"/>
    <w:uiPriority w:val="98"/>
    <w:semiHidden/>
    <w:rsid w:val="0020607F"/>
  </w:style>
  <w:style w:type="table" w:styleId="Listeclaire-Accent6">
    <w:name w:val="Light List Accent 6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band1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</w:style>
  <w:style w:type="table" w:styleId="Listeclaire-Accent5">
    <w:name w:val="Light List Accent 5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band1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</w:style>
  <w:style w:type="table" w:styleId="Listeclaire-Accent4">
    <w:name w:val="Light List Accent 4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band1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</w:style>
  <w:style w:type="table" w:styleId="Listeclaire-Accent3">
    <w:name w:val="Light List Accent 3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band1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</w:style>
  <w:style w:type="paragraph" w:styleId="AdresseHTML">
    <w:name w:val="HTML Address"/>
    <w:basedOn w:val="ZsysbasisWorldline"/>
    <w:next w:val="BodytextWorldline"/>
    <w:uiPriority w:val="98"/>
    <w:semiHidden/>
    <w:rsid w:val="0020607F"/>
  </w:style>
  <w:style w:type="table" w:styleId="Listeclaire-Accent2">
    <w:name w:val="Light List Accent 2"/>
    <w:basedOn w:val="TableauNorma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band1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</w:style>
  <w:style w:type="table" w:styleId="Trameclaire-Accent6">
    <w:name w:val="Light Shading Accent 6"/>
    <w:basedOn w:val="TableauNormal"/>
    <w:uiPriority w:val="60"/>
    <w:semiHidden/>
    <w:rsid w:val="00E07762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8" w:space="0" w:color="005A8C" w:themeColor="accent6"/>
        <w:bottom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6"/>
          <w:left w:val="nil"/>
          <w:bottom w:val="single" w:sz="8" w:space="0" w:color="005A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6"/>
          <w:left w:val="nil"/>
          <w:bottom w:val="single" w:sz="8" w:space="0" w:color="005A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</w:style>
  <w:style w:type="table" w:styleId="Tableauclassique1">
    <w:name w:val="Table Classic 1"/>
    <w:basedOn w:val="Tableau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frenceintense">
    <w:name w:val="Intense Reference"/>
    <w:basedOn w:val="Policepardfaut"/>
    <w:uiPriority w:val="98"/>
    <w:semiHidden/>
    <w:rsid w:val="00E07762"/>
    <w:rPr>
      <w:b/>
      <w:bCs/>
      <w:smallCaps/>
      <w:color w:val="2D8282" w:themeColor="accent2"/>
      <w:spacing w:val="5"/>
      <w:u w:val="single"/>
    </w:rPr>
  </w:style>
  <w:style w:type="paragraph" w:styleId="NormalWeb">
    <w:name w:val="Normal (Web)"/>
    <w:basedOn w:val="ZsysbasisWorldline"/>
    <w:next w:val="BodytextWorldline"/>
    <w:uiPriority w:val="98"/>
    <w:semiHidden/>
    <w:rsid w:val="0020607F"/>
  </w:style>
  <w:style w:type="paragraph" w:styleId="Titredenote">
    <w:name w:val="Note Heading"/>
    <w:basedOn w:val="ZsysbasisWorldline"/>
    <w:next w:val="BodytextWorldline"/>
    <w:uiPriority w:val="98"/>
    <w:semiHidden/>
    <w:rsid w:val="0020607F"/>
  </w:style>
  <w:style w:type="paragraph" w:styleId="Corpsdetexte">
    <w:name w:val="Body Text"/>
    <w:basedOn w:val="ZsysbasisWorldline"/>
    <w:next w:val="BodytextWorldline"/>
    <w:uiPriority w:val="98"/>
    <w:semiHidden/>
    <w:rsid w:val="0020607F"/>
  </w:style>
  <w:style w:type="paragraph" w:styleId="Corpsdetexte2">
    <w:name w:val="Body Text 2"/>
    <w:basedOn w:val="ZsysbasisWorldline"/>
    <w:next w:val="BodytextWorldline"/>
    <w:uiPriority w:val="3"/>
    <w:semiHidden/>
    <w:rsid w:val="0020607F"/>
  </w:style>
  <w:style w:type="paragraph" w:styleId="Corpsdetexte3">
    <w:name w:val="Body Text 3"/>
    <w:basedOn w:val="ZsysbasisWorldline"/>
    <w:next w:val="BodytextWorldline"/>
    <w:uiPriority w:val="3"/>
    <w:semiHidden/>
    <w:rsid w:val="0020607F"/>
  </w:style>
  <w:style w:type="paragraph" w:styleId="Retrait1religne">
    <w:name w:val="Body Text First Indent"/>
    <w:basedOn w:val="ZsysbasisWorldline"/>
    <w:next w:val="BodytextWorldline"/>
    <w:uiPriority w:val="3"/>
    <w:semiHidden/>
    <w:rsid w:val="0020607F"/>
  </w:style>
  <w:style w:type="paragraph" w:styleId="Retraitcorpsdetexte">
    <w:name w:val="Body Text Indent"/>
    <w:basedOn w:val="ZsysbasisWorldline"/>
    <w:next w:val="BodytextWorldline"/>
    <w:uiPriority w:val="3"/>
    <w:semiHidden/>
    <w:rsid w:val="0020607F"/>
  </w:style>
  <w:style w:type="paragraph" w:styleId="Retraitcorpset1relig">
    <w:name w:val="Body Text First Indent 2"/>
    <w:basedOn w:val="ZsysbasisWorldline"/>
    <w:next w:val="BodytextWorldline"/>
    <w:uiPriority w:val="3"/>
    <w:semiHidden/>
    <w:rsid w:val="0020607F"/>
  </w:style>
  <w:style w:type="paragraph" w:styleId="Retraitcorpsdetexte2">
    <w:name w:val="Body Text Indent 2"/>
    <w:basedOn w:val="ZsysbasisWorldline"/>
    <w:next w:val="BodytextWorldline"/>
    <w:uiPriority w:val="3"/>
    <w:semiHidden/>
    <w:rsid w:val="0020607F"/>
  </w:style>
  <w:style w:type="paragraph" w:styleId="Retraitcorpsdetexte3">
    <w:name w:val="Body Text Indent 3"/>
    <w:basedOn w:val="ZsysbasisWorldline"/>
    <w:next w:val="BodytextWorldline"/>
    <w:uiPriority w:val="3"/>
    <w:semiHidden/>
    <w:rsid w:val="0020607F"/>
  </w:style>
  <w:style w:type="table" w:styleId="Tableauprofessionnel">
    <w:name w:val="Table Professional"/>
    <w:basedOn w:val="Tableau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ccentuationintense">
    <w:name w:val="Intense Emphasis"/>
    <w:basedOn w:val="Policepardfaut"/>
    <w:uiPriority w:val="98"/>
    <w:semiHidden/>
    <w:rsid w:val="00E07762"/>
    <w:rPr>
      <w:b/>
      <w:bCs/>
      <w:i/>
      <w:iCs/>
      <w:color w:val="46BEAA" w:themeColor="accent1"/>
    </w:rPr>
  </w:style>
  <w:style w:type="paragraph" w:styleId="Retraitnormal">
    <w:name w:val="Normal Indent"/>
    <w:basedOn w:val="ZsysbasisWorldline"/>
    <w:next w:val="BodytextWorldline"/>
    <w:uiPriority w:val="98"/>
    <w:semiHidden/>
    <w:rsid w:val="0020607F"/>
  </w:style>
  <w:style w:type="table" w:styleId="Colonnesdetableau1">
    <w:name w:val="Table Columns 1"/>
    <w:basedOn w:val="TableauNorma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liste1">
    <w:name w:val="Table List 1"/>
    <w:basedOn w:val="TableauNorma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lledutableau">
    <w:name w:val="Table Grid"/>
    <w:basedOn w:val="TableauNormal"/>
    <w:semiHidden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ple1">
    <w:name w:val="Table Subtle 1"/>
    <w:basedOn w:val="TableauNorma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8"/>
    <w:semiHidden/>
    <w:rsid w:val="00CB7600"/>
    <w:rPr>
      <w:vertAlign w:val="superscript"/>
    </w:rPr>
  </w:style>
  <w:style w:type="paragraph" w:styleId="Notedebasdepage">
    <w:name w:val="footnote text"/>
    <w:basedOn w:val="ZsysbasisWorldline"/>
    <w:uiPriority w:val="98"/>
    <w:semiHidden/>
    <w:rsid w:val="00CB7600"/>
    <w:rPr>
      <w:sz w:val="15"/>
    </w:rPr>
  </w:style>
  <w:style w:type="table" w:styleId="Tableauweb1">
    <w:name w:val="Table Web 1"/>
    <w:basedOn w:val="TableauNorma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98"/>
    <w:semiHidden/>
    <w:rsid w:val="00451FDB"/>
    <w:rPr>
      <w:b w:val="0"/>
      <w:bCs w:val="0"/>
    </w:rPr>
  </w:style>
  <w:style w:type="paragraph" w:styleId="Date">
    <w:name w:val="Date"/>
    <w:basedOn w:val="ZsysbasisWorldline"/>
    <w:next w:val="BodytextWorldline"/>
    <w:uiPriority w:val="98"/>
    <w:semiHidden/>
    <w:rsid w:val="0020607F"/>
  </w:style>
  <w:style w:type="paragraph" w:styleId="Textebrut">
    <w:name w:val="Plain Text"/>
    <w:basedOn w:val="ZsysbasisWorldline"/>
    <w:next w:val="BodytextWorldline"/>
    <w:uiPriority w:val="98"/>
    <w:semiHidden/>
    <w:rsid w:val="0020607F"/>
  </w:style>
  <w:style w:type="paragraph" w:styleId="Textedebulles">
    <w:name w:val="Balloon Text"/>
    <w:basedOn w:val="ZsysbasisWorldline"/>
    <w:next w:val="BodytextWorldline"/>
    <w:uiPriority w:val="98"/>
    <w:semiHidden/>
    <w:rsid w:val="0020607F"/>
  </w:style>
  <w:style w:type="paragraph" w:styleId="Lgende">
    <w:name w:val="caption"/>
    <w:aliases w:val="Caption Worldline"/>
    <w:basedOn w:val="ZsysbasisWorldline"/>
    <w:next w:val="BodytextWorldline"/>
    <w:uiPriority w:val="32"/>
    <w:rsid w:val="00180AEB"/>
    <w:pPr>
      <w:spacing w:before="120" w:after="120" w:line="240" w:lineRule="exact"/>
      <w:jc w:val="center"/>
    </w:pPr>
    <w:rPr>
      <w:b/>
      <w:color w:val="46BEAA" w:themeColor="accent1"/>
    </w:rPr>
  </w:style>
  <w:style w:type="paragraph" w:styleId="Tabledesrfrencesjuridiques">
    <w:name w:val="table of authorities"/>
    <w:basedOn w:val="ZsysbasisWorldline"/>
    <w:next w:val="BodytextWorldline"/>
    <w:uiPriority w:val="98"/>
    <w:semiHidden/>
    <w:rsid w:val="0020607F"/>
  </w:style>
  <w:style w:type="paragraph" w:styleId="Explorateurdedocuments">
    <w:name w:val="Document Map"/>
    <w:basedOn w:val="ZsysbasisWorldline"/>
    <w:next w:val="BodytextWorldline"/>
    <w:uiPriority w:val="98"/>
    <w:semiHidden/>
    <w:rsid w:val="0020607F"/>
  </w:style>
  <w:style w:type="table" w:styleId="Trameclaire-Accent5">
    <w:name w:val="Light Shading Accent 5"/>
    <w:basedOn w:val="TableauNormal"/>
    <w:uiPriority w:val="60"/>
    <w:semiHidden/>
    <w:rsid w:val="00E07762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8" w:space="0" w:color="FFEB78" w:themeColor="accent5"/>
        <w:bottom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B78" w:themeColor="accent5"/>
          <w:left w:val="nil"/>
          <w:bottom w:val="single" w:sz="8" w:space="0" w:color="FFE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B78" w:themeColor="accent5"/>
          <w:left w:val="nil"/>
          <w:bottom w:val="single" w:sz="8" w:space="0" w:color="FFE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</w:style>
  <w:style w:type="paragraph" w:styleId="Notedefin">
    <w:name w:val="endnote text"/>
    <w:basedOn w:val="ZsysbasisWorldline"/>
    <w:next w:val="BodytextWorldline"/>
    <w:uiPriority w:val="98"/>
    <w:semiHidden/>
    <w:rsid w:val="0020607F"/>
  </w:style>
  <w:style w:type="paragraph" w:styleId="Titreindex">
    <w:name w:val="index heading"/>
    <w:basedOn w:val="ZsysbasisWorldline"/>
    <w:next w:val="BodytextWorldline"/>
    <w:uiPriority w:val="98"/>
    <w:semiHidden/>
    <w:rsid w:val="0020607F"/>
  </w:style>
  <w:style w:type="paragraph" w:styleId="TitreTR">
    <w:name w:val="toa heading"/>
    <w:basedOn w:val="ZsysbasisWorldline"/>
    <w:next w:val="BodytextWorldline"/>
    <w:uiPriority w:val="98"/>
    <w:semiHidden/>
    <w:rsid w:val="0020607F"/>
  </w:style>
  <w:style w:type="paragraph" w:styleId="Tabledesillustrations">
    <w:name w:val="table of figures"/>
    <w:basedOn w:val="ZsysbasisWorldline"/>
    <w:next w:val="BodytextWorldline"/>
    <w:uiPriority w:val="98"/>
    <w:semiHidden/>
    <w:rsid w:val="0020607F"/>
  </w:style>
  <w:style w:type="paragraph" w:styleId="Textedemacro">
    <w:name w:val="macro"/>
    <w:basedOn w:val="ZsysbasisWorldline"/>
    <w:next w:val="BodytextWorldline"/>
    <w:uiPriority w:val="98"/>
    <w:semiHidden/>
    <w:rsid w:val="0020607F"/>
  </w:style>
  <w:style w:type="paragraph" w:styleId="Commentaire">
    <w:name w:val="annotation text"/>
    <w:basedOn w:val="ZsysbasisWorldline"/>
    <w:next w:val="BodytextWorldline"/>
    <w:uiPriority w:val="98"/>
    <w:semiHidden/>
    <w:rsid w:val="0020607F"/>
  </w:style>
  <w:style w:type="paragraph" w:styleId="Objetducommentaire">
    <w:name w:val="annotation subject"/>
    <w:basedOn w:val="ZsysbasisWorldline"/>
    <w:next w:val="BodytextWorldline"/>
    <w:uiPriority w:val="98"/>
    <w:semiHidden/>
    <w:rsid w:val="0020607F"/>
  </w:style>
  <w:style w:type="character" w:styleId="Marquedecommentaire">
    <w:name w:val="annotation reference"/>
    <w:basedOn w:val="Policepardfaut"/>
    <w:uiPriority w:val="98"/>
    <w:semiHidden/>
    <w:rsid w:val="0020607F"/>
    <w:rPr>
      <w:sz w:val="18"/>
      <w:szCs w:val="18"/>
    </w:rPr>
  </w:style>
  <w:style w:type="character" w:customStyle="1" w:styleId="Heading1nonumberWorldlineChar">
    <w:name w:val="Heading 1 no number Worldline Char"/>
    <w:basedOn w:val="Policepardfaut"/>
    <w:link w:val="Heading1nonumberWorldline"/>
    <w:rsid w:val="00465312"/>
    <w:rPr>
      <w:rFonts w:ascii="Arial" w:hAnsi="Arial" w:cs="Maiandra GD"/>
      <w:bCs/>
      <w:color w:val="46BEAA" w:themeColor="accent1"/>
      <w:sz w:val="34"/>
      <w:szCs w:val="32"/>
      <w:lang w:val="en-US"/>
    </w:rPr>
  </w:style>
  <w:style w:type="paragraph" w:customStyle="1" w:styleId="List1stlevelWorldline">
    <w:name w:val="List 1st level Worldline"/>
    <w:basedOn w:val="ZsysbasisWorldline"/>
    <w:uiPriority w:val="3"/>
    <w:qFormat/>
    <w:rsid w:val="0092367D"/>
    <w:pPr>
      <w:numPr>
        <w:numId w:val="34"/>
      </w:numPr>
    </w:pPr>
  </w:style>
  <w:style w:type="paragraph" w:customStyle="1" w:styleId="List2ndlevelWorldline">
    <w:name w:val="List 2nd level Worldline"/>
    <w:basedOn w:val="ZsysbasisWorldline"/>
    <w:uiPriority w:val="4"/>
    <w:qFormat/>
    <w:rsid w:val="00554789"/>
    <w:pPr>
      <w:numPr>
        <w:ilvl w:val="1"/>
        <w:numId w:val="34"/>
      </w:numPr>
    </w:pPr>
  </w:style>
  <w:style w:type="paragraph" w:customStyle="1" w:styleId="Bulletedlist1stlevelWorldline">
    <w:name w:val="Bulleted list 1st level Worldline"/>
    <w:basedOn w:val="ZsysbasisWorldline"/>
    <w:uiPriority w:val="33"/>
    <w:rsid w:val="00A44B5A"/>
    <w:pPr>
      <w:numPr>
        <w:numId w:val="30"/>
      </w:numPr>
    </w:pPr>
  </w:style>
  <w:style w:type="paragraph" w:customStyle="1" w:styleId="Bulletedlist2ndlevelWorldline">
    <w:name w:val="Bulleted list 2nd level Worldline"/>
    <w:basedOn w:val="ZsysbasisWorldline"/>
    <w:uiPriority w:val="34"/>
    <w:rsid w:val="002F5B26"/>
    <w:pPr>
      <w:numPr>
        <w:ilvl w:val="1"/>
        <w:numId w:val="30"/>
      </w:numPr>
    </w:pPr>
  </w:style>
  <w:style w:type="paragraph" w:customStyle="1" w:styleId="Bulletedlist3rdlevelWorldline">
    <w:name w:val="Bulleted list 3rd level Worldline"/>
    <w:basedOn w:val="ZsysbasisWorldline"/>
    <w:uiPriority w:val="35"/>
    <w:rsid w:val="00F033A2"/>
    <w:pPr>
      <w:numPr>
        <w:ilvl w:val="2"/>
        <w:numId w:val="30"/>
      </w:numPr>
    </w:pPr>
  </w:style>
  <w:style w:type="numbering" w:customStyle="1" w:styleId="BulletedlistWorldline">
    <w:name w:val="Bulleted list Worldline"/>
    <w:uiPriority w:val="4"/>
    <w:semiHidden/>
    <w:rsid w:val="00976B78"/>
    <w:pPr>
      <w:numPr>
        <w:numId w:val="6"/>
      </w:numPr>
    </w:pPr>
  </w:style>
  <w:style w:type="paragraph" w:customStyle="1" w:styleId="Lowercaseletterlist1stlevelWorldline">
    <w:name w:val="Lowercase letter list 1st level Worldline"/>
    <w:basedOn w:val="ZsysbasisWorldline"/>
    <w:uiPriority w:val="7"/>
    <w:qFormat/>
    <w:rsid w:val="006B4A75"/>
    <w:pPr>
      <w:numPr>
        <w:ilvl w:val="1"/>
        <w:numId w:val="38"/>
      </w:numPr>
    </w:pPr>
  </w:style>
  <w:style w:type="paragraph" w:customStyle="1" w:styleId="Lowercaseletterlist2ndlevelWorldline">
    <w:name w:val="Lowercase letter list 2nd level Worldline"/>
    <w:basedOn w:val="ZsysbasisWorldline"/>
    <w:uiPriority w:val="8"/>
    <w:qFormat/>
    <w:rsid w:val="006B4A75"/>
    <w:pPr>
      <w:numPr>
        <w:ilvl w:val="2"/>
        <w:numId w:val="38"/>
      </w:numPr>
    </w:pPr>
  </w:style>
  <w:style w:type="paragraph" w:customStyle="1" w:styleId="Lowercaseletterlist3rdlevelWorldline">
    <w:name w:val="Lowercase letter list 3rd level Worldline"/>
    <w:basedOn w:val="ZsysbasisWorldline"/>
    <w:uiPriority w:val="9"/>
    <w:qFormat/>
    <w:rsid w:val="006B4A75"/>
    <w:pPr>
      <w:numPr>
        <w:ilvl w:val="3"/>
        <w:numId w:val="38"/>
      </w:numPr>
    </w:pPr>
  </w:style>
  <w:style w:type="paragraph" w:customStyle="1" w:styleId="Numberedlist1stlevelWorldline">
    <w:name w:val="Numbered list 1st level Worldline"/>
    <w:basedOn w:val="ZsysbasisWorldline"/>
    <w:uiPriority w:val="11"/>
    <w:qFormat/>
    <w:rsid w:val="006B4A75"/>
    <w:pPr>
      <w:numPr>
        <w:ilvl w:val="1"/>
        <w:numId w:val="39"/>
      </w:numPr>
    </w:pPr>
  </w:style>
  <w:style w:type="paragraph" w:customStyle="1" w:styleId="Numberedlist2ndlevelWorldline">
    <w:name w:val="Numbered list 2nd level Worldline"/>
    <w:basedOn w:val="ZsysbasisWorldline"/>
    <w:uiPriority w:val="12"/>
    <w:qFormat/>
    <w:rsid w:val="006B4A75"/>
    <w:pPr>
      <w:numPr>
        <w:ilvl w:val="2"/>
        <w:numId w:val="39"/>
      </w:numPr>
    </w:pPr>
  </w:style>
  <w:style w:type="paragraph" w:customStyle="1" w:styleId="Numberedlist3rdlevelWorldline">
    <w:name w:val="Numbered list 3rd level Worldline"/>
    <w:basedOn w:val="ZsysbasisWorldline"/>
    <w:uiPriority w:val="13"/>
    <w:qFormat/>
    <w:rsid w:val="006B4A75"/>
    <w:pPr>
      <w:numPr>
        <w:ilvl w:val="3"/>
        <w:numId w:val="39"/>
      </w:numPr>
    </w:pPr>
  </w:style>
  <w:style w:type="numbering" w:customStyle="1" w:styleId="OpenbulletlistWorldline">
    <w:name w:val="Open bullet list Worldline"/>
    <w:uiPriority w:val="4"/>
    <w:semiHidden/>
    <w:rsid w:val="00766E99"/>
    <w:pPr>
      <w:numPr>
        <w:numId w:val="1"/>
      </w:numPr>
    </w:pPr>
  </w:style>
  <w:style w:type="paragraph" w:customStyle="1" w:styleId="Dashedlist1stlevelWorldline">
    <w:name w:val="Dashed list 1st level Worldline"/>
    <w:basedOn w:val="ZsysbasisWorldline"/>
    <w:uiPriority w:val="39"/>
    <w:rsid w:val="006B4A75"/>
    <w:pPr>
      <w:numPr>
        <w:numId w:val="7"/>
      </w:numPr>
    </w:pPr>
  </w:style>
  <w:style w:type="paragraph" w:customStyle="1" w:styleId="Dashedlist2ndlevelWorldline">
    <w:name w:val="Dashed list 2nd level Worldline"/>
    <w:basedOn w:val="ZsysbasisWorldline"/>
    <w:uiPriority w:val="40"/>
    <w:rsid w:val="006B4A75"/>
    <w:pPr>
      <w:numPr>
        <w:ilvl w:val="1"/>
        <w:numId w:val="7"/>
      </w:numPr>
    </w:pPr>
  </w:style>
  <w:style w:type="paragraph" w:customStyle="1" w:styleId="Dashedlist3rdlevelWorldline">
    <w:name w:val="Dashed list 3rd level Worldline"/>
    <w:basedOn w:val="ZsysbasisWorldline"/>
    <w:uiPriority w:val="41"/>
    <w:rsid w:val="006B4A75"/>
    <w:pPr>
      <w:numPr>
        <w:ilvl w:val="2"/>
        <w:numId w:val="7"/>
      </w:numPr>
    </w:pPr>
  </w:style>
  <w:style w:type="numbering" w:customStyle="1" w:styleId="DashedlistWorldline">
    <w:name w:val="Dashed list Worldline"/>
    <w:uiPriority w:val="4"/>
    <w:semiHidden/>
    <w:rsid w:val="006B4A75"/>
    <w:pPr>
      <w:numPr>
        <w:numId w:val="7"/>
      </w:numPr>
    </w:pPr>
  </w:style>
  <w:style w:type="character" w:styleId="Titredulivre">
    <w:name w:val="Book Title"/>
    <w:basedOn w:val="Policepardfaut"/>
    <w:uiPriority w:val="98"/>
    <w:semiHidden/>
    <w:rsid w:val="00E07762"/>
    <w:rPr>
      <w:b/>
      <w:bCs/>
      <w:smallCaps/>
      <w:spacing w:val="5"/>
    </w:rPr>
  </w:style>
  <w:style w:type="character" w:styleId="Textedelespacerserv">
    <w:name w:val="Placeholder Text"/>
    <w:basedOn w:val="zsysVeldMarkering"/>
    <w:uiPriority w:val="98"/>
    <w:semiHidden/>
    <w:rsid w:val="002A4F9A"/>
    <w:rPr>
      <w:color w:val="auto"/>
      <w:bdr w:val="none" w:sz="0" w:space="0" w:color="auto"/>
      <w:shd w:val="clear" w:color="auto" w:fill="FFFF00"/>
      <w:lang w:val="en-GB"/>
    </w:rPr>
  </w:style>
  <w:style w:type="character" w:styleId="Rfrencelgre">
    <w:name w:val="Subtle Reference"/>
    <w:basedOn w:val="Policepardfaut"/>
    <w:uiPriority w:val="98"/>
    <w:semiHidden/>
    <w:rsid w:val="00E07762"/>
    <w:rPr>
      <w:smallCaps/>
      <w:color w:val="2D8282" w:themeColor="accent2"/>
      <w:u w:val="single"/>
    </w:rPr>
  </w:style>
  <w:style w:type="character" w:styleId="Accentuationlgre">
    <w:name w:val="Subtle Emphasis"/>
    <w:basedOn w:val="Policepardfaut"/>
    <w:uiPriority w:val="98"/>
    <w:semiHidden/>
    <w:rsid w:val="00E07762"/>
    <w:rPr>
      <w:i/>
      <w:iCs/>
      <w:color w:val="808080" w:themeColor="text1" w:themeTint="7F"/>
    </w:rPr>
  </w:style>
  <w:style w:type="table" w:styleId="Trameclaire-Accent4">
    <w:name w:val="Light Shading Accent 4"/>
    <w:basedOn w:val="TableauNormal"/>
    <w:uiPriority w:val="60"/>
    <w:semiHidden/>
    <w:rsid w:val="00E07762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8" w:space="0" w:color="F08791" w:themeColor="accent4"/>
        <w:bottom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791" w:themeColor="accent4"/>
          <w:left w:val="nil"/>
          <w:bottom w:val="single" w:sz="8" w:space="0" w:color="F087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791" w:themeColor="accent4"/>
          <w:left w:val="nil"/>
          <w:bottom w:val="single" w:sz="8" w:space="0" w:color="F087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</w:style>
  <w:style w:type="table" w:styleId="Trameclaire-Accent3">
    <w:name w:val="Light Shading Accent 3"/>
    <w:basedOn w:val="TableauNormal"/>
    <w:uiPriority w:val="60"/>
    <w:semiHidden/>
    <w:rsid w:val="00E07762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8" w:space="0" w:color="41B4D2" w:themeColor="accent3"/>
        <w:bottom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4D2" w:themeColor="accent3"/>
          <w:left w:val="nil"/>
          <w:bottom w:val="single" w:sz="8" w:space="0" w:color="41B4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4D2" w:themeColor="accent3"/>
          <w:left w:val="nil"/>
          <w:bottom w:val="single" w:sz="8" w:space="0" w:color="41B4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</w:style>
  <w:style w:type="table" w:styleId="Trameclaire-Accent2">
    <w:name w:val="Light Shading Accent 2"/>
    <w:basedOn w:val="TableauNormal"/>
    <w:uiPriority w:val="60"/>
    <w:semiHidden/>
    <w:rsid w:val="00E07762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8" w:space="0" w:color="2D8282" w:themeColor="accent2"/>
        <w:bottom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8282" w:themeColor="accent2"/>
          <w:left w:val="nil"/>
          <w:bottom w:val="single" w:sz="8" w:space="0" w:color="2D828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8282" w:themeColor="accent2"/>
          <w:left w:val="nil"/>
          <w:bottom w:val="single" w:sz="8" w:space="0" w:color="2D828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</w:style>
  <w:style w:type="table" w:styleId="Grilleclaire-Accent6">
    <w:name w:val="Light Grid Accent 6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  <w:insideH w:val="single" w:sz="8" w:space="0" w:color="005A8C" w:themeColor="accent6"/>
        <w:insideV w:val="single" w:sz="8" w:space="0" w:color="005A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18" w:space="0" w:color="005A8C" w:themeColor="accent6"/>
          <w:right w:val="single" w:sz="8" w:space="0" w:color="005A8C" w:themeColor="accent6"/>
          <w:insideH w:val="nil"/>
          <w:insideV w:val="single" w:sz="8" w:space="0" w:color="005A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H w:val="nil"/>
          <w:insideV w:val="single" w:sz="8" w:space="0" w:color="005A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</w:tcPr>
    </w:tblStylePr>
    <w:tblStylePr w:type="band1Vert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</w:tcBorders>
        <w:shd w:val="clear" w:color="auto" w:fill="A3DDFF" w:themeFill="accent6" w:themeFillTint="3F"/>
      </w:tcPr>
    </w:tblStylePr>
    <w:tblStylePr w:type="band1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V w:val="single" w:sz="8" w:space="0" w:color="005A8C" w:themeColor="accent6"/>
        </w:tcBorders>
        <w:shd w:val="clear" w:color="auto" w:fill="A3DDFF" w:themeFill="accent6" w:themeFillTint="3F"/>
      </w:tcPr>
    </w:tblStylePr>
    <w:tblStylePr w:type="band2Horz">
      <w:tblPr/>
      <w:tcPr>
        <w:tcBorders>
          <w:top w:val="single" w:sz="8" w:space="0" w:color="005A8C" w:themeColor="accent6"/>
          <w:left w:val="single" w:sz="8" w:space="0" w:color="005A8C" w:themeColor="accent6"/>
          <w:bottom w:val="single" w:sz="8" w:space="0" w:color="005A8C" w:themeColor="accent6"/>
          <w:right w:val="single" w:sz="8" w:space="0" w:color="005A8C" w:themeColor="accent6"/>
          <w:insideV w:val="single" w:sz="8" w:space="0" w:color="005A8C" w:themeColor="accent6"/>
        </w:tcBorders>
      </w:tcPr>
    </w:tblStylePr>
  </w:style>
  <w:style w:type="table" w:styleId="Grilleclaire-Accent5">
    <w:name w:val="Light Grid Accent 5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  <w:insideH w:val="single" w:sz="8" w:space="0" w:color="FFEB78" w:themeColor="accent5"/>
        <w:insideV w:val="single" w:sz="8" w:space="0" w:color="FFEB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18" w:space="0" w:color="FFEB78" w:themeColor="accent5"/>
          <w:right w:val="single" w:sz="8" w:space="0" w:color="FFEB78" w:themeColor="accent5"/>
          <w:insideH w:val="nil"/>
          <w:insideV w:val="single" w:sz="8" w:space="0" w:color="FFEB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H w:val="nil"/>
          <w:insideV w:val="single" w:sz="8" w:space="0" w:color="FFEB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</w:tcPr>
    </w:tblStylePr>
    <w:tblStylePr w:type="band1Vert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</w:tcBorders>
        <w:shd w:val="clear" w:color="auto" w:fill="FFF9DD" w:themeFill="accent5" w:themeFillTint="3F"/>
      </w:tcPr>
    </w:tblStylePr>
    <w:tblStylePr w:type="band1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V w:val="single" w:sz="8" w:space="0" w:color="FFEB78" w:themeColor="accent5"/>
        </w:tcBorders>
        <w:shd w:val="clear" w:color="auto" w:fill="FFF9DD" w:themeFill="accent5" w:themeFillTint="3F"/>
      </w:tcPr>
    </w:tblStylePr>
    <w:tblStylePr w:type="band2Horz">
      <w:tblPr/>
      <w:tcPr>
        <w:tcBorders>
          <w:top w:val="single" w:sz="8" w:space="0" w:color="FFEB78" w:themeColor="accent5"/>
          <w:left w:val="single" w:sz="8" w:space="0" w:color="FFEB78" w:themeColor="accent5"/>
          <w:bottom w:val="single" w:sz="8" w:space="0" w:color="FFEB78" w:themeColor="accent5"/>
          <w:right w:val="single" w:sz="8" w:space="0" w:color="FFEB78" w:themeColor="accent5"/>
          <w:insideV w:val="single" w:sz="8" w:space="0" w:color="FFEB78" w:themeColor="accent5"/>
        </w:tcBorders>
      </w:tcPr>
    </w:tblStylePr>
  </w:style>
  <w:style w:type="table" w:styleId="Grilleclaire-Accent4">
    <w:name w:val="Light Grid Accent 4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  <w:insideH w:val="single" w:sz="8" w:space="0" w:color="F08791" w:themeColor="accent4"/>
        <w:insideV w:val="single" w:sz="8" w:space="0" w:color="F087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18" w:space="0" w:color="F08791" w:themeColor="accent4"/>
          <w:right w:val="single" w:sz="8" w:space="0" w:color="F08791" w:themeColor="accent4"/>
          <w:insideH w:val="nil"/>
          <w:insideV w:val="single" w:sz="8" w:space="0" w:color="F087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H w:val="nil"/>
          <w:insideV w:val="single" w:sz="8" w:space="0" w:color="F087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</w:tcPr>
    </w:tblStylePr>
    <w:tblStylePr w:type="band1Vert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</w:tcBorders>
        <w:shd w:val="clear" w:color="auto" w:fill="FBE1E3" w:themeFill="accent4" w:themeFillTint="3F"/>
      </w:tcPr>
    </w:tblStylePr>
    <w:tblStylePr w:type="band1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V w:val="single" w:sz="8" w:space="0" w:color="F08791" w:themeColor="accent4"/>
        </w:tcBorders>
        <w:shd w:val="clear" w:color="auto" w:fill="FBE1E3" w:themeFill="accent4" w:themeFillTint="3F"/>
      </w:tcPr>
    </w:tblStylePr>
    <w:tblStylePr w:type="band2Horz">
      <w:tblPr/>
      <w:tcPr>
        <w:tcBorders>
          <w:top w:val="single" w:sz="8" w:space="0" w:color="F08791" w:themeColor="accent4"/>
          <w:left w:val="single" w:sz="8" w:space="0" w:color="F08791" w:themeColor="accent4"/>
          <w:bottom w:val="single" w:sz="8" w:space="0" w:color="F08791" w:themeColor="accent4"/>
          <w:right w:val="single" w:sz="8" w:space="0" w:color="F08791" w:themeColor="accent4"/>
          <w:insideV w:val="single" w:sz="8" w:space="0" w:color="F08791" w:themeColor="accent4"/>
        </w:tcBorders>
      </w:tcPr>
    </w:tblStylePr>
  </w:style>
  <w:style w:type="table" w:styleId="Grilleclaire-Accent3">
    <w:name w:val="Light Grid Accent 3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  <w:insideH w:val="single" w:sz="8" w:space="0" w:color="41B4D2" w:themeColor="accent3"/>
        <w:insideV w:val="single" w:sz="8" w:space="0" w:color="41B4D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18" w:space="0" w:color="41B4D2" w:themeColor="accent3"/>
          <w:right w:val="single" w:sz="8" w:space="0" w:color="41B4D2" w:themeColor="accent3"/>
          <w:insideH w:val="nil"/>
          <w:insideV w:val="single" w:sz="8" w:space="0" w:color="41B4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H w:val="nil"/>
          <w:insideV w:val="single" w:sz="8" w:space="0" w:color="41B4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</w:tcPr>
    </w:tblStylePr>
    <w:tblStylePr w:type="band1Vert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</w:tcBorders>
        <w:shd w:val="clear" w:color="auto" w:fill="CFECF3" w:themeFill="accent3" w:themeFillTint="3F"/>
      </w:tcPr>
    </w:tblStylePr>
    <w:tblStylePr w:type="band1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V w:val="single" w:sz="8" w:space="0" w:color="41B4D2" w:themeColor="accent3"/>
        </w:tcBorders>
        <w:shd w:val="clear" w:color="auto" w:fill="CFECF3" w:themeFill="accent3" w:themeFillTint="3F"/>
      </w:tcPr>
    </w:tblStylePr>
    <w:tblStylePr w:type="band2Horz">
      <w:tblPr/>
      <w:tcPr>
        <w:tcBorders>
          <w:top w:val="single" w:sz="8" w:space="0" w:color="41B4D2" w:themeColor="accent3"/>
          <w:left w:val="single" w:sz="8" w:space="0" w:color="41B4D2" w:themeColor="accent3"/>
          <w:bottom w:val="single" w:sz="8" w:space="0" w:color="41B4D2" w:themeColor="accent3"/>
          <w:right w:val="single" w:sz="8" w:space="0" w:color="41B4D2" w:themeColor="accent3"/>
          <w:insideV w:val="single" w:sz="8" w:space="0" w:color="41B4D2" w:themeColor="accent3"/>
        </w:tcBorders>
      </w:tcPr>
    </w:tblStylePr>
  </w:style>
  <w:style w:type="table" w:styleId="Grilleclaire-Accent2">
    <w:name w:val="Light Grid Accent 2"/>
    <w:basedOn w:val="TableauNorma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  <w:insideH w:val="single" w:sz="8" w:space="0" w:color="2D8282" w:themeColor="accent2"/>
        <w:insideV w:val="single" w:sz="8" w:space="0" w:color="2D828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18" w:space="0" w:color="2D8282" w:themeColor="accent2"/>
          <w:right w:val="single" w:sz="8" w:space="0" w:color="2D8282" w:themeColor="accent2"/>
          <w:insideH w:val="nil"/>
          <w:insideV w:val="single" w:sz="8" w:space="0" w:color="2D828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H w:val="nil"/>
          <w:insideV w:val="single" w:sz="8" w:space="0" w:color="2D828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</w:tcPr>
    </w:tblStylePr>
    <w:tblStylePr w:type="band1Vert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</w:tcBorders>
        <w:shd w:val="clear" w:color="auto" w:fill="C1E9E9" w:themeFill="accent2" w:themeFillTint="3F"/>
      </w:tcPr>
    </w:tblStylePr>
    <w:tblStylePr w:type="band1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V w:val="single" w:sz="8" w:space="0" w:color="2D8282" w:themeColor="accent2"/>
        </w:tcBorders>
        <w:shd w:val="clear" w:color="auto" w:fill="C1E9E9" w:themeFill="accent2" w:themeFillTint="3F"/>
      </w:tcPr>
    </w:tblStylePr>
    <w:tblStylePr w:type="band2Horz">
      <w:tblPr/>
      <w:tcPr>
        <w:tcBorders>
          <w:top w:val="single" w:sz="8" w:space="0" w:color="2D8282" w:themeColor="accent2"/>
          <w:left w:val="single" w:sz="8" w:space="0" w:color="2D8282" w:themeColor="accent2"/>
          <w:bottom w:val="single" w:sz="8" w:space="0" w:color="2D8282" w:themeColor="accent2"/>
          <w:right w:val="single" w:sz="8" w:space="0" w:color="2D8282" w:themeColor="accent2"/>
          <w:insideV w:val="single" w:sz="8" w:space="0" w:color="2D8282" w:themeColor="accent2"/>
        </w:tcBorders>
      </w:tcPr>
    </w:tblStylePr>
  </w:style>
  <w:style w:type="table" w:styleId="Listecouleur-Accent6">
    <w:name w:val="Colorful List Accent 6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DAF1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F2D" w:themeFill="accent5" w:themeFillShade="CC"/>
      </w:tcPr>
    </w:tblStylePr>
    <w:tblStylePr w:type="lastRow">
      <w:rPr>
        <w:b/>
        <w:bCs/>
        <w:color w:val="FFDF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Listecouleur-Accent5">
    <w:name w:val="Colorful List Accent 5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FFFD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0" w:themeFill="accent6" w:themeFillShade="CC"/>
      </w:tcPr>
    </w:tblStylePr>
    <w:tblStylePr w:type="lastRow">
      <w:rPr>
        <w:b/>
        <w:bCs/>
        <w:color w:val="00477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Listecouleur-Accent4">
    <w:name w:val="Colorful List Accent 4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FDF3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5B1" w:themeFill="accent3" w:themeFillShade="CC"/>
      </w:tcPr>
    </w:tblStylePr>
    <w:tblStylePr w:type="lastRow">
      <w:rPr>
        <w:b/>
        <w:bCs/>
        <w:color w:val="2A95B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Listecouleur-Accent3">
    <w:name w:val="Colorful List Accent 3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CF7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74453" w:themeFill="accent4" w:themeFillShade="CC"/>
      </w:tcPr>
    </w:tblStylePr>
    <w:tblStylePr w:type="lastRow">
      <w:rPr>
        <w:b/>
        <w:bCs/>
        <w:color w:val="E7445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Listecouleur-Accent2">
    <w:name w:val="Colorful List Accent 2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6F6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Listecouleur-Accent1">
    <w:name w:val="Colorful List Accent 1"/>
    <w:basedOn w:val="TableauNorma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ramecouleur-Accent6">
    <w:name w:val="Colorful Shading Accent 6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FFEB78" w:themeColor="accent5"/>
        <w:left w:val="single" w:sz="4" w:space="0" w:color="005A8C" w:themeColor="accent6"/>
        <w:bottom w:val="single" w:sz="4" w:space="0" w:color="005A8C" w:themeColor="accent6"/>
        <w:right w:val="single" w:sz="4" w:space="0" w:color="005A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6" w:themeShade="99"/>
          <w:insideV w:val="nil"/>
        </w:tcBorders>
        <w:shd w:val="clear" w:color="auto" w:fill="0035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6" w:themeFillShade="99"/>
      </w:tcPr>
    </w:tblStylePr>
    <w:tblStylePr w:type="band1Vert">
      <w:tblPr/>
      <w:tcPr>
        <w:shd w:val="clear" w:color="auto" w:fill="6BC9FF" w:themeFill="accent6" w:themeFillTint="66"/>
      </w:tcPr>
    </w:tblStylePr>
    <w:tblStylePr w:type="band1Horz">
      <w:tblPr/>
      <w:tcPr>
        <w:shd w:val="clear" w:color="auto" w:fill="46B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005A8C" w:themeColor="accent6"/>
        <w:left w:val="single" w:sz="4" w:space="0" w:color="FFEB78" w:themeColor="accent5"/>
        <w:bottom w:val="single" w:sz="4" w:space="0" w:color="FFEB78" w:themeColor="accent5"/>
        <w:right w:val="single" w:sz="4" w:space="0" w:color="FFEB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BF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BF00" w:themeColor="accent5" w:themeShade="99"/>
          <w:insideV w:val="nil"/>
        </w:tcBorders>
        <w:shd w:val="clear" w:color="auto" w:fill="E1BF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BF00" w:themeFill="accent5" w:themeFillShade="99"/>
      </w:tcPr>
    </w:tblStylePr>
    <w:tblStylePr w:type="band1Vert">
      <w:tblPr/>
      <w:tcPr>
        <w:shd w:val="clear" w:color="auto" w:fill="FFF6C9" w:themeFill="accent5" w:themeFillTint="66"/>
      </w:tcPr>
    </w:tblStylePr>
    <w:tblStylePr w:type="band1Horz">
      <w:tblPr/>
      <w:tcPr>
        <w:shd w:val="clear" w:color="auto" w:fill="FFF4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41B4D2" w:themeColor="accent3"/>
        <w:left w:val="single" w:sz="4" w:space="0" w:color="F08791" w:themeColor="accent4"/>
        <w:bottom w:val="single" w:sz="4" w:space="0" w:color="F08791" w:themeColor="accent4"/>
        <w:right w:val="single" w:sz="4" w:space="0" w:color="F087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4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19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1929" w:themeColor="accent4" w:themeShade="99"/>
          <w:insideV w:val="nil"/>
        </w:tcBorders>
        <w:shd w:val="clear" w:color="auto" w:fill="C819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929" w:themeFill="accent4" w:themeFillShade="99"/>
      </w:tcPr>
    </w:tblStylePr>
    <w:tblStylePr w:type="band1Vert">
      <w:tblPr/>
      <w:tcPr>
        <w:shd w:val="clear" w:color="auto" w:fill="F9CFD2" w:themeFill="accent4" w:themeFillTint="66"/>
      </w:tcPr>
    </w:tblStylePr>
    <w:tblStylePr w:type="band1Horz">
      <w:tblPr/>
      <w:tcPr>
        <w:shd w:val="clear" w:color="auto" w:fill="F7C3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F08791" w:themeColor="accent4"/>
        <w:left w:val="single" w:sz="4" w:space="0" w:color="41B4D2" w:themeColor="accent3"/>
        <w:bottom w:val="single" w:sz="4" w:space="0" w:color="41B4D2" w:themeColor="accent3"/>
        <w:right w:val="single" w:sz="4" w:space="0" w:color="41B4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7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7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708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7085" w:themeColor="accent3" w:themeShade="99"/>
          <w:insideV w:val="nil"/>
        </w:tcBorders>
        <w:shd w:val="clear" w:color="auto" w:fill="1F708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7085" w:themeFill="accent3" w:themeFillShade="99"/>
      </w:tcPr>
    </w:tblStylePr>
    <w:tblStylePr w:type="band1Vert">
      <w:tblPr/>
      <w:tcPr>
        <w:shd w:val="clear" w:color="auto" w:fill="B3E0ED" w:themeFill="accent3" w:themeFillTint="66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Tramecouleur-Accent2">
    <w:name w:val="Colorful Shading Accent 2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2D8282" w:themeColor="accent2"/>
        <w:bottom w:val="single" w:sz="4" w:space="0" w:color="2D8282" w:themeColor="accent2"/>
        <w:right w:val="single" w:sz="4" w:space="0" w:color="2D828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6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4D4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4D4D" w:themeColor="accent2" w:themeShade="99"/>
          <w:insideV w:val="nil"/>
        </w:tcBorders>
        <w:shd w:val="clear" w:color="auto" w:fill="1B4D4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D4D" w:themeFill="accent2" w:themeFillShade="99"/>
      </w:tcPr>
    </w:tblStylePr>
    <w:tblStylePr w:type="band1Vert">
      <w:tblPr/>
      <w:tcPr>
        <w:shd w:val="clear" w:color="auto" w:fill="9BDCDC" w:themeFill="accent2" w:themeFillTint="66"/>
      </w:tcPr>
    </w:tblStylePr>
    <w:tblStylePr w:type="band1Horz">
      <w:tblPr/>
      <w:tcPr>
        <w:shd w:val="clear" w:color="auto" w:fill="82D4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46BEAA" w:themeColor="accent1"/>
        <w:bottom w:val="single" w:sz="4" w:space="0" w:color="46BEAA" w:themeColor="accent1"/>
        <w:right w:val="single" w:sz="4" w:space="0" w:color="46BEA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73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7366" w:themeColor="accent1" w:themeShade="99"/>
          <w:insideV w:val="nil"/>
        </w:tcBorders>
        <w:shd w:val="clear" w:color="auto" w:fill="2873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366" w:themeFill="accent1" w:themeFillShade="99"/>
      </w:tcPr>
    </w:tblStylePr>
    <w:tblStylePr w:type="band1Vert">
      <w:tblPr/>
      <w:tcPr>
        <w:shd w:val="clear" w:color="auto" w:fill="B5E5DC" w:themeFill="accent1" w:themeFillTint="66"/>
      </w:tcPr>
    </w:tblStylePr>
    <w:tblStylePr w:type="band1Horz">
      <w:tblPr/>
      <w:tcPr>
        <w:shd w:val="clear" w:color="auto" w:fill="A2DED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-Accent6">
    <w:name w:val="Colorful Grid Accent 6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6" w:themeFillTint="33"/>
    </w:tcPr>
    <w:tblStylePr w:type="firstRow">
      <w:rPr>
        <w:b/>
        <w:bCs/>
      </w:rPr>
      <w:tblPr/>
      <w:tcPr>
        <w:shd w:val="clear" w:color="auto" w:fill="6BC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C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6" w:themeFillShade="BF"/>
      </w:tc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shd w:val="clear" w:color="auto" w:fill="46BCFF" w:themeFill="accent6" w:themeFillTint="7F"/>
      </w:tcPr>
    </w:tblStylePr>
  </w:style>
  <w:style w:type="table" w:styleId="Grillecouleur-Accent5">
    <w:name w:val="Colorful Grid Accent 5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E4" w:themeFill="accent5" w:themeFillTint="33"/>
    </w:tcPr>
    <w:tblStylePr w:type="firstRow">
      <w:rPr>
        <w:b/>
        <w:bCs/>
      </w:rPr>
      <w:tblPr/>
      <w:tcPr>
        <w:shd w:val="clear" w:color="auto" w:fill="FFF6C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C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DC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DC19" w:themeFill="accent5" w:themeFillShade="BF"/>
      </w:tc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shd w:val="clear" w:color="auto" w:fill="FFF4BB" w:themeFill="accent5" w:themeFillTint="7F"/>
      </w:tcPr>
    </w:tblStylePr>
  </w:style>
  <w:style w:type="table" w:styleId="Grillecouleur-Accent4">
    <w:name w:val="Colorful Grid Accent 4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E8" w:themeFill="accent4" w:themeFillTint="33"/>
    </w:tcPr>
    <w:tblStylePr w:type="firstRow">
      <w:rPr>
        <w:b/>
        <w:bCs/>
      </w:rPr>
      <w:tblPr/>
      <w:tcPr>
        <w:shd w:val="clear" w:color="auto" w:fill="F9CF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F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33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3343" w:themeFill="accent4" w:themeFillShade="BF"/>
      </w:tc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shd w:val="clear" w:color="auto" w:fill="F7C3C7" w:themeFill="accent4" w:themeFillTint="7F"/>
      </w:tcPr>
    </w:tblStylePr>
  </w:style>
  <w:style w:type="table" w:styleId="Grillecouleur-Accent3">
    <w:name w:val="Colorful Grid Accent 3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FF6" w:themeFill="accent3" w:themeFillTint="33"/>
    </w:tcPr>
    <w:tblStylePr w:type="firstRow">
      <w:rPr>
        <w:b/>
        <w:bCs/>
      </w:rPr>
      <w:tblPr/>
      <w:tcPr>
        <w:shd w:val="clear" w:color="auto" w:fill="B3E0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0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78B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78BA6" w:themeFill="accent3" w:themeFillShade="BF"/>
      </w:tc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Grillecouleur-Accent2">
    <w:name w:val="Colorful Grid Accent 2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DED" w:themeFill="accent2" w:themeFillTint="33"/>
    </w:tcPr>
    <w:tblStylePr w:type="firstRow">
      <w:rPr>
        <w:b/>
        <w:bCs/>
      </w:rPr>
      <w:tblPr/>
      <w:tcPr>
        <w:shd w:val="clear" w:color="auto" w:fill="9BDC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C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1616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16161" w:themeFill="accent2" w:themeFillShade="BF"/>
      </w:tc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shd w:val="clear" w:color="auto" w:fill="82D4D4" w:themeFill="accent2" w:themeFillTint="7F"/>
      </w:tcPr>
    </w:tblStylePr>
  </w:style>
  <w:style w:type="table" w:styleId="Grillecouleur-Accent1">
    <w:name w:val="Colorful Grid Accent 1"/>
    <w:basedOn w:val="TableauNorma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ED" w:themeFill="accent1" w:themeFillTint="33"/>
    </w:tcPr>
    <w:tblStylePr w:type="firstRow">
      <w:rPr>
        <w:b/>
        <w:bCs/>
      </w:rPr>
      <w:tblPr/>
      <w:tcPr>
        <w:shd w:val="clear" w:color="auto" w:fill="B5E5D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5D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290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29080" w:themeFill="accent1" w:themeFillShade="BF"/>
      </w:tc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shd w:val="clear" w:color="auto" w:fill="A2DED4" w:themeFill="accent1" w:themeFillTint="7F"/>
      </w:tcPr>
    </w:tblStylePr>
  </w:style>
  <w:style w:type="table" w:styleId="Listemoyenne2-Accent6">
    <w:name w:val="Medium List 2 Accent 6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8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B7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B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B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7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879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7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7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4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B4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4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B4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C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C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D828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828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828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9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9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BEA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BEA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BEA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BEA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-Accent6">
    <w:name w:val="Medium List 1 Accent 6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5A8C" w:themeColor="accent6"/>
        <w:bottom w:val="single" w:sz="8" w:space="0" w:color="005A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A8C" w:themeColor="accent6"/>
          <w:bottom w:val="single" w:sz="8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6"/>
          <w:bottom w:val="single" w:sz="8" w:space="0" w:color="005A8C" w:themeColor="accent6"/>
        </w:tcBorders>
      </w:tcPr>
    </w:tblStylePr>
    <w:tblStylePr w:type="band1Vert">
      <w:tblPr/>
      <w:tcPr>
        <w:shd w:val="clear" w:color="auto" w:fill="A3DDFF" w:themeFill="accent6" w:themeFillTint="3F"/>
      </w:tcPr>
    </w:tblStylePr>
    <w:tblStylePr w:type="band1Horz">
      <w:tblPr/>
      <w:tcPr>
        <w:shd w:val="clear" w:color="auto" w:fill="A3DDFF" w:themeFill="accent6" w:themeFillTint="3F"/>
      </w:tcPr>
    </w:tblStylePr>
  </w:style>
  <w:style w:type="table" w:styleId="Listemoyenne1-Accent5">
    <w:name w:val="Medium List 1 Accent 5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B78" w:themeColor="accent5"/>
        <w:bottom w:val="single" w:sz="8" w:space="0" w:color="FFEB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B78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B78" w:themeColor="accent5"/>
          <w:bottom w:val="single" w:sz="8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B78" w:themeColor="accent5"/>
          <w:bottom w:val="single" w:sz="8" w:space="0" w:color="FFEB78" w:themeColor="accent5"/>
        </w:tcBorders>
      </w:tcPr>
    </w:tblStylePr>
    <w:tblStylePr w:type="band1Vert">
      <w:tblPr/>
      <w:tcPr>
        <w:shd w:val="clear" w:color="auto" w:fill="FFF9DD" w:themeFill="accent5" w:themeFillTint="3F"/>
      </w:tcPr>
    </w:tblStylePr>
    <w:tblStylePr w:type="band1Horz">
      <w:tblPr/>
      <w:tcPr>
        <w:shd w:val="clear" w:color="auto" w:fill="FFF9DD" w:themeFill="accent5" w:themeFillTint="3F"/>
      </w:tcPr>
    </w:tblStylePr>
  </w:style>
  <w:style w:type="table" w:styleId="Listemoyenne1-Accent4">
    <w:name w:val="Medium List 1 Accent 4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791" w:themeColor="accent4"/>
        <w:bottom w:val="single" w:sz="8" w:space="0" w:color="F087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79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08791" w:themeColor="accent4"/>
          <w:bottom w:val="single" w:sz="8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791" w:themeColor="accent4"/>
          <w:bottom w:val="single" w:sz="8" w:space="0" w:color="F08791" w:themeColor="accent4"/>
        </w:tcBorders>
      </w:tcPr>
    </w:tblStylePr>
    <w:tblStylePr w:type="band1Vert">
      <w:tblPr/>
      <w:tcPr>
        <w:shd w:val="clear" w:color="auto" w:fill="FBE1E3" w:themeFill="accent4" w:themeFillTint="3F"/>
      </w:tcPr>
    </w:tblStylePr>
    <w:tblStylePr w:type="band1Horz">
      <w:tblPr/>
      <w:tcPr>
        <w:shd w:val="clear" w:color="auto" w:fill="FBE1E3" w:themeFill="accent4" w:themeFillTint="3F"/>
      </w:tcPr>
    </w:tblStylePr>
  </w:style>
  <w:style w:type="table" w:styleId="Listemoyenne1-Accent3">
    <w:name w:val="Medium List 1 Accent 3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1B4D2" w:themeColor="accent3"/>
        <w:bottom w:val="single" w:sz="8" w:space="0" w:color="41B4D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B4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B4D2" w:themeColor="accent3"/>
          <w:bottom w:val="single" w:sz="8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4D2" w:themeColor="accent3"/>
          <w:bottom w:val="single" w:sz="8" w:space="0" w:color="41B4D2" w:themeColor="accent3"/>
        </w:tcBorders>
      </w:tcPr>
    </w:tblStylePr>
    <w:tblStylePr w:type="band1Vert">
      <w:tblPr/>
      <w:tcPr>
        <w:shd w:val="clear" w:color="auto" w:fill="CFECF3" w:themeFill="accent3" w:themeFillTint="3F"/>
      </w:tcPr>
    </w:tblStylePr>
    <w:tblStylePr w:type="band1Horz">
      <w:tblPr/>
      <w:tcPr>
        <w:shd w:val="clear" w:color="auto" w:fill="CFECF3" w:themeFill="accent3" w:themeFillTint="3F"/>
      </w:tcPr>
    </w:tblStylePr>
  </w:style>
  <w:style w:type="table" w:styleId="Listemoyenne1-Accent2">
    <w:name w:val="Medium List 1 Accent 2"/>
    <w:basedOn w:val="TableauNorma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D8282" w:themeColor="accent2"/>
        <w:bottom w:val="single" w:sz="8" w:space="0" w:color="2D828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828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D8282" w:themeColor="accent2"/>
          <w:bottom w:val="single" w:sz="8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8282" w:themeColor="accent2"/>
          <w:bottom w:val="single" w:sz="8" w:space="0" w:color="2D8282" w:themeColor="accent2"/>
        </w:tcBorders>
      </w:tcPr>
    </w:tblStylePr>
    <w:tblStylePr w:type="band1Vert">
      <w:tblPr/>
      <w:tcPr>
        <w:shd w:val="clear" w:color="auto" w:fill="C1E9E9" w:themeFill="accent2" w:themeFillTint="3F"/>
      </w:tcPr>
    </w:tblStylePr>
    <w:tblStylePr w:type="band1Horz">
      <w:tblPr/>
      <w:tcPr>
        <w:shd w:val="clear" w:color="auto" w:fill="C1E9E9" w:themeFill="accent2" w:themeFillTint="3F"/>
      </w:tcPr>
    </w:tblStylePr>
  </w:style>
  <w:style w:type="table" w:styleId="Tramemoyenne2-Accent6">
    <w:name w:val="Medium Shading 2 Accent 6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B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7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7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4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4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82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828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4E8" w:themeColor="accent6" w:themeTint="BF"/>
        <w:left w:val="single" w:sz="8" w:space="0" w:color="0094E8" w:themeColor="accent6" w:themeTint="BF"/>
        <w:bottom w:val="single" w:sz="8" w:space="0" w:color="0094E8" w:themeColor="accent6" w:themeTint="BF"/>
        <w:right w:val="single" w:sz="8" w:space="0" w:color="0094E8" w:themeColor="accent6" w:themeTint="BF"/>
        <w:insideH w:val="single" w:sz="8" w:space="0" w:color="0094E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6" w:themeTint="BF"/>
          <w:left w:val="single" w:sz="8" w:space="0" w:color="0094E8" w:themeColor="accent6" w:themeTint="BF"/>
          <w:bottom w:val="single" w:sz="8" w:space="0" w:color="0094E8" w:themeColor="accent6" w:themeTint="BF"/>
          <w:right w:val="single" w:sz="8" w:space="0" w:color="0094E8" w:themeColor="accent6" w:themeTint="BF"/>
          <w:insideH w:val="nil"/>
          <w:insideV w:val="nil"/>
        </w:tcBorders>
        <w:shd w:val="clear" w:color="auto" w:fill="005A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6" w:themeTint="BF"/>
          <w:left w:val="single" w:sz="8" w:space="0" w:color="0094E8" w:themeColor="accent6" w:themeTint="BF"/>
          <w:bottom w:val="single" w:sz="8" w:space="0" w:color="0094E8" w:themeColor="accent6" w:themeTint="BF"/>
          <w:right w:val="single" w:sz="8" w:space="0" w:color="0094E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F99" w:themeColor="accent5" w:themeTint="BF"/>
        <w:left w:val="single" w:sz="8" w:space="0" w:color="FFEF99" w:themeColor="accent5" w:themeTint="BF"/>
        <w:bottom w:val="single" w:sz="8" w:space="0" w:color="FFEF99" w:themeColor="accent5" w:themeTint="BF"/>
        <w:right w:val="single" w:sz="8" w:space="0" w:color="FFEF99" w:themeColor="accent5" w:themeTint="BF"/>
        <w:insideH w:val="single" w:sz="8" w:space="0" w:color="FFEF9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99" w:themeColor="accent5" w:themeTint="BF"/>
          <w:left w:val="single" w:sz="8" w:space="0" w:color="FFEF99" w:themeColor="accent5" w:themeTint="BF"/>
          <w:bottom w:val="single" w:sz="8" w:space="0" w:color="FFEF99" w:themeColor="accent5" w:themeTint="BF"/>
          <w:right w:val="single" w:sz="8" w:space="0" w:color="FFEF99" w:themeColor="accent5" w:themeTint="BF"/>
          <w:insideH w:val="nil"/>
          <w:insideV w:val="nil"/>
        </w:tcBorders>
        <w:shd w:val="clear" w:color="auto" w:fill="FFE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99" w:themeColor="accent5" w:themeTint="BF"/>
          <w:left w:val="single" w:sz="8" w:space="0" w:color="FFEF99" w:themeColor="accent5" w:themeTint="BF"/>
          <w:bottom w:val="single" w:sz="8" w:space="0" w:color="FFEF99" w:themeColor="accent5" w:themeTint="BF"/>
          <w:right w:val="single" w:sz="8" w:space="0" w:color="FFEF9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3A4AC" w:themeColor="accent4" w:themeTint="BF"/>
        <w:left w:val="single" w:sz="8" w:space="0" w:color="F3A4AC" w:themeColor="accent4" w:themeTint="BF"/>
        <w:bottom w:val="single" w:sz="8" w:space="0" w:color="F3A4AC" w:themeColor="accent4" w:themeTint="BF"/>
        <w:right w:val="single" w:sz="8" w:space="0" w:color="F3A4AC" w:themeColor="accent4" w:themeTint="BF"/>
        <w:insideH w:val="single" w:sz="8" w:space="0" w:color="F3A4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4AC" w:themeColor="accent4" w:themeTint="BF"/>
          <w:left w:val="single" w:sz="8" w:space="0" w:color="F3A4AC" w:themeColor="accent4" w:themeTint="BF"/>
          <w:bottom w:val="single" w:sz="8" w:space="0" w:color="F3A4AC" w:themeColor="accent4" w:themeTint="BF"/>
          <w:right w:val="single" w:sz="8" w:space="0" w:color="F3A4AC" w:themeColor="accent4" w:themeTint="BF"/>
          <w:insideH w:val="nil"/>
          <w:insideV w:val="nil"/>
        </w:tcBorders>
        <w:shd w:val="clear" w:color="auto" w:fill="F087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AC" w:themeColor="accent4" w:themeTint="BF"/>
          <w:left w:val="single" w:sz="8" w:space="0" w:color="F3A4AC" w:themeColor="accent4" w:themeTint="BF"/>
          <w:bottom w:val="single" w:sz="8" w:space="0" w:color="F3A4AC" w:themeColor="accent4" w:themeTint="BF"/>
          <w:right w:val="single" w:sz="8" w:space="0" w:color="F3A4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C6DD" w:themeColor="accent3" w:themeTint="BF"/>
        <w:left w:val="single" w:sz="8" w:space="0" w:color="70C6DD" w:themeColor="accent3" w:themeTint="BF"/>
        <w:bottom w:val="single" w:sz="8" w:space="0" w:color="70C6DD" w:themeColor="accent3" w:themeTint="BF"/>
        <w:right w:val="single" w:sz="8" w:space="0" w:color="70C6DD" w:themeColor="accent3" w:themeTint="BF"/>
        <w:insideH w:val="single" w:sz="8" w:space="0" w:color="70C6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6DD" w:themeColor="accent3" w:themeTint="BF"/>
          <w:left w:val="single" w:sz="8" w:space="0" w:color="70C6DD" w:themeColor="accent3" w:themeTint="BF"/>
          <w:bottom w:val="single" w:sz="8" w:space="0" w:color="70C6DD" w:themeColor="accent3" w:themeTint="BF"/>
          <w:right w:val="single" w:sz="8" w:space="0" w:color="70C6DD" w:themeColor="accent3" w:themeTint="BF"/>
          <w:insideH w:val="nil"/>
          <w:insideV w:val="nil"/>
        </w:tcBorders>
        <w:shd w:val="clear" w:color="auto" w:fill="41B4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6DD" w:themeColor="accent3" w:themeTint="BF"/>
          <w:left w:val="single" w:sz="8" w:space="0" w:color="70C6DD" w:themeColor="accent3" w:themeTint="BF"/>
          <w:bottom w:val="single" w:sz="8" w:space="0" w:color="70C6DD" w:themeColor="accent3" w:themeTint="BF"/>
          <w:right w:val="single" w:sz="8" w:space="0" w:color="70C6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C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C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4BEBE" w:themeColor="accent2" w:themeTint="BF"/>
        <w:left w:val="single" w:sz="8" w:space="0" w:color="44BEBE" w:themeColor="accent2" w:themeTint="BF"/>
        <w:bottom w:val="single" w:sz="8" w:space="0" w:color="44BEBE" w:themeColor="accent2" w:themeTint="BF"/>
        <w:right w:val="single" w:sz="8" w:space="0" w:color="44BEBE" w:themeColor="accent2" w:themeTint="BF"/>
        <w:insideH w:val="single" w:sz="8" w:space="0" w:color="44BE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BEBE" w:themeColor="accent2" w:themeTint="BF"/>
          <w:left w:val="single" w:sz="8" w:space="0" w:color="44BEBE" w:themeColor="accent2" w:themeTint="BF"/>
          <w:bottom w:val="single" w:sz="8" w:space="0" w:color="44BEBE" w:themeColor="accent2" w:themeTint="BF"/>
          <w:right w:val="single" w:sz="8" w:space="0" w:color="44BEBE" w:themeColor="accent2" w:themeTint="BF"/>
          <w:insideH w:val="nil"/>
          <w:insideV w:val="nil"/>
        </w:tcBorders>
        <w:shd w:val="clear" w:color="auto" w:fill="2D82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BEBE" w:themeColor="accent2" w:themeTint="BF"/>
          <w:left w:val="single" w:sz="8" w:space="0" w:color="44BEBE" w:themeColor="accent2" w:themeTint="BF"/>
          <w:bottom w:val="single" w:sz="8" w:space="0" w:color="44BEBE" w:themeColor="accent2" w:themeTint="BF"/>
          <w:right w:val="single" w:sz="8" w:space="0" w:color="44BE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9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9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6">
    <w:name w:val="Medium Grid 3 Accent 6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6" w:themeFillTint="7F"/>
      </w:tcPr>
    </w:tblStylePr>
  </w:style>
  <w:style w:type="table" w:styleId="Grillemoyenne3-Accent5">
    <w:name w:val="Medium Grid 3 Accent 5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BB" w:themeFill="accent5" w:themeFillTint="7F"/>
      </w:tcPr>
    </w:tblStylePr>
  </w:style>
  <w:style w:type="table" w:styleId="Grillemoyenne3-Accent4">
    <w:name w:val="Medium Grid 3 Accent 4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7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7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7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3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3C7" w:themeFill="accent4" w:themeFillTint="7F"/>
      </w:tcPr>
    </w:tblStylePr>
  </w:style>
  <w:style w:type="table" w:styleId="Grillemoyenne3-Accent3">
    <w:name w:val="Medium Grid 3 Accent 3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C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B4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B4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B4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9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9E8" w:themeFill="accent3" w:themeFillTint="7F"/>
      </w:tcPr>
    </w:tblStylePr>
  </w:style>
  <w:style w:type="table" w:styleId="Grillemoyenne3-Accent2">
    <w:name w:val="Medium Grid 3 Accent 2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9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828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828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828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D4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D4D4" w:themeFill="accent2" w:themeFillTint="7F"/>
      </w:tcPr>
    </w:tblStylePr>
  </w:style>
  <w:style w:type="table" w:styleId="Grillemoyenne3-Accent1">
    <w:name w:val="Medium Grid 3 Accent 1"/>
    <w:basedOn w:val="TableauNorma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EA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BEA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BEA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E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ED4" w:themeFill="accent1" w:themeFillTint="7F"/>
      </w:tcPr>
    </w:tblStylePr>
  </w:style>
  <w:style w:type="table" w:styleId="Grillemoyenne2-Accent6">
    <w:name w:val="Medium Grid 2 Accent 6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5A8C" w:themeColor="accent6"/>
        <w:left w:val="single" w:sz="8" w:space="0" w:color="005A8C" w:themeColor="accent6"/>
        <w:bottom w:val="single" w:sz="8" w:space="0" w:color="005A8C" w:themeColor="accent6"/>
        <w:right w:val="single" w:sz="8" w:space="0" w:color="005A8C" w:themeColor="accent6"/>
        <w:insideH w:val="single" w:sz="8" w:space="0" w:color="005A8C" w:themeColor="accent6"/>
        <w:insideV w:val="single" w:sz="8" w:space="0" w:color="005A8C" w:themeColor="accent6"/>
      </w:tblBorders>
    </w:tblPr>
    <w:tcPr>
      <w:shd w:val="clear" w:color="auto" w:fill="A3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6" w:themeFillTint="33"/>
      </w:tc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tcBorders>
          <w:insideH w:val="single" w:sz="6" w:space="0" w:color="005A8C" w:themeColor="accent6"/>
          <w:insideV w:val="single" w:sz="6" w:space="0" w:color="005A8C" w:themeColor="accent6"/>
        </w:tcBorders>
        <w:shd w:val="clear" w:color="auto" w:fill="46B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EB78" w:themeColor="accent5"/>
        <w:left w:val="single" w:sz="8" w:space="0" w:color="FFEB78" w:themeColor="accent5"/>
        <w:bottom w:val="single" w:sz="8" w:space="0" w:color="FFEB78" w:themeColor="accent5"/>
        <w:right w:val="single" w:sz="8" w:space="0" w:color="FFEB78" w:themeColor="accent5"/>
        <w:insideH w:val="single" w:sz="8" w:space="0" w:color="FFEB78" w:themeColor="accent5"/>
        <w:insideV w:val="single" w:sz="8" w:space="0" w:color="FFEB78" w:themeColor="accent5"/>
      </w:tblBorders>
    </w:tblPr>
    <w:tcPr>
      <w:shd w:val="clear" w:color="auto" w:fill="FFF9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E4" w:themeFill="accent5" w:themeFillTint="33"/>
      </w:tc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tcBorders>
          <w:insideH w:val="single" w:sz="6" w:space="0" w:color="FFEB78" w:themeColor="accent5"/>
          <w:insideV w:val="single" w:sz="6" w:space="0" w:color="FFEB78" w:themeColor="accent5"/>
        </w:tcBorders>
        <w:shd w:val="clear" w:color="auto" w:fill="FFF4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8791" w:themeColor="accent4"/>
        <w:left w:val="single" w:sz="8" w:space="0" w:color="F08791" w:themeColor="accent4"/>
        <w:bottom w:val="single" w:sz="8" w:space="0" w:color="F08791" w:themeColor="accent4"/>
        <w:right w:val="single" w:sz="8" w:space="0" w:color="F08791" w:themeColor="accent4"/>
        <w:insideH w:val="single" w:sz="8" w:space="0" w:color="F08791" w:themeColor="accent4"/>
        <w:insideV w:val="single" w:sz="8" w:space="0" w:color="F08791" w:themeColor="accent4"/>
      </w:tblBorders>
    </w:tblPr>
    <w:tcPr>
      <w:shd w:val="clear" w:color="auto" w:fill="FBE1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8" w:themeFill="accent4" w:themeFillTint="33"/>
      </w:tc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tcBorders>
          <w:insideH w:val="single" w:sz="6" w:space="0" w:color="F08791" w:themeColor="accent4"/>
          <w:insideV w:val="single" w:sz="6" w:space="0" w:color="F08791" w:themeColor="accent4"/>
        </w:tcBorders>
        <w:shd w:val="clear" w:color="auto" w:fill="F7C3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1B4D2" w:themeColor="accent3"/>
        <w:left w:val="single" w:sz="8" w:space="0" w:color="41B4D2" w:themeColor="accent3"/>
        <w:bottom w:val="single" w:sz="8" w:space="0" w:color="41B4D2" w:themeColor="accent3"/>
        <w:right w:val="single" w:sz="8" w:space="0" w:color="41B4D2" w:themeColor="accent3"/>
        <w:insideH w:val="single" w:sz="8" w:space="0" w:color="41B4D2" w:themeColor="accent3"/>
        <w:insideV w:val="single" w:sz="8" w:space="0" w:color="41B4D2" w:themeColor="accent3"/>
      </w:tblBorders>
    </w:tblPr>
    <w:tcPr>
      <w:shd w:val="clear" w:color="auto" w:fill="CFEC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7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FF6" w:themeFill="accent3" w:themeFillTint="33"/>
      </w:tc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tcBorders>
          <w:insideH w:val="single" w:sz="6" w:space="0" w:color="41B4D2" w:themeColor="accent3"/>
          <w:insideV w:val="single" w:sz="6" w:space="0" w:color="41B4D2" w:themeColor="accent3"/>
        </w:tcBorders>
        <w:shd w:val="clear" w:color="auto" w:fill="A0D9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D8282" w:themeColor="accent2"/>
        <w:left w:val="single" w:sz="8" w:space="0" w:color="2D8282" w:themeColor="accent2"/>
        <w:bottom w:val="single" w:sz="8" w:space="0" w:color="2D8282" w:themeColor="accent2"/>
        <w:right w:val="single" w:sz="8" w:space="0" w:color="2D8282" w:themeColor="accent2"/>
        <w:insideH w:val="single" w:sz="8" w:space="0" w:color="2D8282" w:themeColor="accent2"/>
        <w:insideV w:val="single" w:sz="8" w:space="0" w:color="2D8282" w:themeColor="accent2"/>
      </w:tblBorders>
    </w:tblPr>
    <w:tcPr>
      <w:shd w:val="clear" w:color="auto" w:fill="C1E9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6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DED" w:themeFill="accent2" w:themeFillTint="33"/>
      </w:tc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tcBorders>
          <w:insideH w:val="single" w:sz="6" w:space="0" w:color="2D8282" w:themeColor="accent2"/>
          <w:insideV w:val="single" w:sz="6" w:space="0" w:color="2D8282" w:themeColor="accent2"/>
        </w:tcBorders>
        <w:shd w:val="clear" w:color="auto" w:fill="82D4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  <w:insideH w:val="single" w:sz="8" w:space="0" w:color="46BEAA" w:themeColor="accent1"/>
        <w:insideV w:val="single" w:sz="8" w:space="0" w:color="46BEAA" w:themeColor="accent1"/>
      </w:tblBorders>
    </w:tblPr>
    <w:tcPr>
      <w:shd w:val="clear" w:color="auto" w:fill="D1EF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ED" w:themeFill="accent1" w:themeFillTint="33"/>
      </w:tc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tcBorders>
          <w:insideH w:val="single" w:sz="6" w:space="0" w:color="46BEAA" w:themeColor="accent1"/>
          <w:insideV w:val="single" w:sz="6" w:space="0" w:color="46BEAA" w:themeColor="accent1"/>
        </w:tcBorders>
        <w:shd w:val="clear" w:color="auto" w:fill="A2DE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6">
    <w:name w:val="Medium Grid 1 Accent 6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4E8" w:themeColor="accent6" w:themeTint="BF"/>
        <w:left w:val="single" w:sz="8" w:space="0" w:color="0094E8" w:themeColor="accent6" w:themeTint="BF"/>
        <w:bottom w:val="single" w:sz="8" w:space="0" w:color="0094E8" w:themeColor="accent6" w:themeTint="BF"/>
        <w:right w:val="single" w:sz="8" w:space="0" w:color="0094E8" w:themeColor="accent6" w:themeTint="BF"/>
        <w:insideH w:val="single" w:sz="8" w:space="0" w:color="0094E8" w:themeColor="accent6" w:themeTint="BF"/>
        <w:insideV w:val="single" w:sz="8" w:space="0" w:color="0094E8" w:themeColor="accent6" w:themeTint="BF"/>
      </w:tblBorders>
    </w:tblPr>
    <w:tcPr>
      <w:shd w:val="clear" w:color="auto" w:fill="A3D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6" w:themeFillTint="7F"/>
      </w:tcPr>
    </w:tblStylePr>
    <w:tblStylePr w:type="band1Horz">
      <w:tblPr/>
      <w:tcPr>
        <w:shd w:val="clear" w:color="auto" w:fill="46BCFF" w:themeFill="accent6" w:themeFillTint="7F"/>
      </w:tcPr>
    </w:tblStylePr>
  </w:style>
  <w:style w:type="table" w:styleId="Grillemoyenne1-Accent5">
    <w:name w:val="Medium Grid 1 Accent 5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F99" w:themeColor="accent5" w:themeTint="BF"/>
        <w:left w:val="single" w:sz="8" w:space="0" w:color="FFEF99" w:themeColor="accent5" w:themeTint="BF"/>
        <w:bottom w:val="single" w:sz="8" w:space="0" w:color="FFEF99" w:themeColor="accent5" w:themeTint="BF"/>
        <w:right w:val="single" w:sz="8" w:space="0" w:color="FFEF99" w:themeColor="accent5" w:themeTint="BF"/>
        <w:insideH w:val="single" w:sz="8" w:space="0" w:color="FFEF99" w:themeColor="accent5" w:themeTint="BF"/>
        <w:insideV w:val="single" w:sz="8" w:space="0" w:color="FFEF99" w:themeColor="accent5" w:themeTint="BF"/>
      </w:tblBorders>
    </w:tblPr>
    <w:tcPr>
      <w:shd w:val="clear" w:color="auto" w:fill="FFF9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9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BB" w:themeFill="accent5" w:themeFillTint="7F"/>
      </w:tcPr>
    </w:tblStylePr>
    <w:tblStylePr w:type="band1Horz">
      <w:tblPr/>
      <w:tcPr>
        <w:shd w:val="clear" w:color="auto" w:fill="FFF4BB" w:themeFill="accent5" w:themeFillTint="7F"/>
      </w:tcPr>
    </w:tblStylePr>
  </w:style>
  <w:style w:type="table" w:styleId="Grillemoyenne1-Accent4">
    <w:name w:val="Medium Grid 1 Accent 4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3A4AC" w:themeColor="accent4" w:themeTint="BF"/>
        <w:left w:val="single" w:sz="8" w:space="0" w:color="F3A4AC" w:themeColor="accent4" w:themeTint="BF"/>
        <w:bottom w:val="single" w:sz="8" w:space="0" w:color="F3A4AC" w:themeColor="accent4" w:themeTint="BF"/>
        <w:right w:val="single" w:sz="8" w:space="0" w:color="F3A4AC" w:themeColor="accent4" w:themeTint="BF"/>
        <w:insideH w:val="single" w:sz="8" w:space="0" w:color="F3A4AC" w:themeColor="accent4" w:themeTint="BF"/>
        <w:insideV w:val="single" w:sz="8" w:space="0" w:color="F3A4AC" w:themeColor="accent4" w:themeTint="BF"/>
      </w:tblBorders>
    </w:tblPr>
    <w:tcPr>
      <w:shd w:val="clear" w:color="auto" w:fill="FBE1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4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3C7" w:themeFill="accent4" w:themeFillTint="7F"/>
      </w:tcPr>
    </w:tblStylePr>
    <w:tblStylePr w:type="band1Horz">
      <w:tblPr/>
      <w:tcPr>
        <w:shd w:val="clear" w:color="auto" w:fill="F7C3C7" w:themeFill="accent4" w:themeFillTint="7F"/>
      </w:tcPr>
    </w:tblStylePr>
  </w:style>
  <w:style w:type="table" w:styleId="Grillemoyenne1-Accent3">
    <w:name w:val="Medium Grid 1 Accent 3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C6DD" w:themeColor="accent3" w:themeTint="BF"/>
        <w:left w:val="single" w:sz="8" w:space="0" w:color="70C6DD" w:themeColor="accent3" w:themeTint="BF"/>
        <w:bottom w:val="single" w:sz="8" w:space="0" w:color="70C6DD" w:themeColor="accent3" w:themeTint="BF"/>
        <w:right w:val="single" w:sz="8" w:space="0" w:color="70C6DD" w:themeColor="accent3" w:themeTint="BF"/>
        <w:insideH w:val="single" w:sz="8" w:space="0" w:color="70C6DD" w:themeColor="accent3" w:themeTint="BF"/>
        <w:insideV w:val="single" w:sz="8" w:space="0" w:color="70C6DD" w:themeColor="accent3" w:themeTint="BF"/>
      </w:tblBorders>
    </w:tblPr>
    <w:tcPr>
      <w:shd w:val="clear" w:color="auto" w:fill="CFEC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6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9E8" w:themeFill="accent3" w:themeFillTint="7F"/>
      </w:tcPr>
    </w:tblStylePr>
    <w:tblStylePr w:type="band1Horz">
      <w:tblPr/>
      <w:tcPr>
        <w:shd w:val="clear" w:color="auto" w:fill="A0D9E8" w:themeFill="accent3" w:themeFillTint="7F"/>
      </w:tcPr>
    </w:tblStylePr>
  </w:style>
  <w:style w:type="table" w:styleId="Grillemoyenne1-Accent2">
    <w:name w:val="Medium Grid 1 Accent 2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4BEBE" w:themeColor="accent2" w:themeTint="BF"/>
        <w:left w:val="single" w:sz="8" w:space="0" w:color="44BEBE" w:themeColor="accent2" w:themeTint="BF"/>
        <w:bottom w:val="single" w:sz="8" w:space="0" w:color="44BEBE" w:themeColor="accent2" w:themeTint="BF"/>
        <w:right w:val="single" w:sz="8" w:space="0" w:color="44BEBE" w:themeColor="accent2" w:themeTint="BF"/>
        <w:insideH w:val="single" w:sz="8" w:space="0" w:color="44BEBE" w:themeColor="accent2" w:themeTint="BF"/>
        <w:insideV w:val="single" w:sz="8" w:space="0" w:color="44BEBE" w:themeColor="accent2" w:themeTint="BF"/>
      </w:tblBorders>
    </w:tblPr>
    <w:tcPr>
      <w:shd w:val="clear" w:color="auto" w:fill="C1E9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BE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D4D4" w:themeFill="accent2" w:themeFillTint="7F"/>
      </w:tcPr>
    </w:tblStylePr>
    <w:tblStylePr w:type="band1Horz">
      <w:tblPr/>
      <w:tcPr>
        <w:shd w:val="clear" w:color="auto" w:fill="82D4D4" w:themeFill="accent2" w:themeFillTint="7F"/>
      </w:tcPr>
    </w:tblStylePr>
  </w:style>
  <w:style w:type="table" w:styleId="Grillemoyenne1-Accent1">
    <w:name w:val="Medium Grid 1 Accent 1"/>
    <w:basedOn w:val="TableauNorma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4CEBF" w:themeColor="accent1" w:themeTint="BF"/>
        <w:left w:val="single" w:sz="8" w:space="0" w:color="74CEBF" w:themeColor="accent1" w:themeTint="BF"/>
        <w:bottom w:val="single" w:sz="8" w:space="0" w:color="74CEBF" w:themeColor="accent1" w:themeTint="BF"/>
        <w:right w:val="single" w:sz="8" w:space="0" w:color="74CEBF" w:themeColor="accent1" w:themeTint="BF"/>
        <w:insideH w:val="single" w:sz="8" w:space="0" w:color="74CEBF" w:themeColor="accent1" w:themeTint="BF"/>
        <w:insideV w:val="single" w:sz="8" w:space="0" w:color="74CEBF" w:themeColor="accent1" w:themeTint="BF"/>
      </w:tblBorders>
    </w:tblPr>
    <w:tcPr>
      <w:shd w:val="clear" w:color="auto" w:fill="D1EF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CE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ED4" w:themeFill="accent1" w:themeFillTint="7F"/>
      </w:tcPr>
    </w:tblStylePr>
    <w:tblStylePr w:type="band1Horz">
      <w:tblPr/>
      <w:tcPr>
        <w:shd w:val="clear" w:color="auto" w:fill="A2DED4" w:themeFill="accent1" w:themeFillTint="7F"/>
      </w:tcPr>
    </w:tblStylePr>
  </w:style>
  <w:style w:type="table" w:styleId="Listefonce-Accent6">
    <w:name w:val="Dark List Accent 6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6" w:themeFillShade="BF"/>
      </w:tcPr>
    </w:tblStylePr>
  </w:style>
  <w:style w:type="table" w:styleId="Listefonce-Accent5">
    <w:name w:val="Dark List Accent 5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B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9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C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19" w:themeFill="accent5" w:themeFillShade="BF"/>
      </w:tcPr>
    </w:tblStylePr>
  </w:style>
  <w:style w:type="table" w:styleId="Listefonce-Accent4">
    <w:name w:val="Dark List Accent 4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7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514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33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3343" w:themeFill="accent4" w:themeFillShade="BF"/>
      </w:tcPr>
    </w:tblStylePr>
  </w:style>
  <w:style w:type="table" w:styleId="Listefonce-Accent3">
    <w:name w:val="Dark List Accent 3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B4D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5C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B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BA6" w:themeFill="accent3" w:themeFillShade="BF"/>
      </w:tcPr>
    </w:tblStylePr>
  </w:style>
  <w:style w:type="table" w:styleId="Listefonce-Accent2">
    <w:name w:val="Dark List Accent 2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D828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404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616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161" w:themeFill="accent2" w:themeFillShade="BF"/>
      </w:tcPr>
    </w:tblStylePr>
  </w:style>
  <w:style w:type="table" w:styleId="Listefonce-Accent1">
    <w:name w:val="Dark List Accent 1"/>
    <w:basedOn w:val="TableauNorma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BEA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90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080" w:themeFill="accent1" w:themeFillShade="BF"/>
      </w:tcPr>
    </w:tblStylePr>
  </w:style>
  <w:style w:type="paragraph" w:styleId="Bibliographie">
    <w:name w:val="Bibliography"/>
    <w:basedOn w:val="Normal"/>
    <w:next w:val="Normal"/>
    <w:uiPriority w:val="98"/>
    <w:semiHidden/>
    <w:rsid w:val="00E07762"/>
  </w:style>
  <w:style w:type="paragraph" w:styleId="Citation">
    <w:name w:val="Quote"/>
    <w:basedOn w:val="Normal"/>
    <w:next w:val="Normal"/>
    <w:link w:val="CitationCar"/>
    <w:uiPriority w:val="98"/>
    <w:semiHidden/>
    <w:rsid w:val="00E07762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1579D8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Citationintense">
    <w:name w:val="Intense Quote"/>
    <w:basedOn w:val="Normal"/>
    <w:next w:val="Normal"/>
    <w:link w:val="CitationintenseCar"/>
    <w:uiPriority w:val="98"/>
    <w:semiHidden/>
    <w:rsid w:val="00E07762"/>
    <w:pPr>
      <w:pBdr>
        <w:bottom w:val="single" w:sz="4" w:space="4" w:color="46BEAA" w:themeColor="accent1"/>
      </w:pBdr>
      <w:spacing w:before="200" w:after="280"/>
      <w:ind w:left="936" w:right="936"/>
    </w:pPr>
    <w:rPr>
      <w:b/>
      <w:bCs/>
      <w:i/>
      <w:iCs/>
      <w:color w:val="46BEA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1579D8"/>
    <w:rPr>
      <w:rFonts w:ascii="Maiandra GD" w:hAnsi="Maiandra GD" w:cs="Maiandra GD"/>
      <w:b/>
      <w:bCs/>
      <w:i/>
      <w:iCs/>
      <w:color w:val="46BEAA" w:themeColor="accent1"/>
      <w:sz w:val="18"/>
      <w:szCs w:val="18"/>
    </w:rPr>
  </w:style>
  <w:style w:type="character" w:styleId="Appeldenotedefin">
    <w:name w:val="endnote reference"/>
    <w:basedOn w:val="Policepardfaut"/>
    <w:uiPriority w:val="98"/>
    <w:semiHidden/>
    <w:rsid w:val="00E07762"/>
    <w:rPr>
      <w:vertAlign w:val="superscript"/>
    </w:rPr>
  </w:style>
  <w:style w:type="paragraph" w:styleId="Sansinterligne">
    <w:name w:val="No Spacing"/>
    <w:basedOn w:val="ZsysbasisWorldline"/>
    <w:next w:val="BodytextWorldline"/>
    <w:uiPriority w:val="98"/>
    <w:semiHidden/>
    <w:rsid w:val="00D27D0E"/>
  </w:style>
  <w:style w:type="character" w:styleId="CodeHTML">
    <w:name w:val="HTML Code"/>
    <w:basedOn w:val="Policepardfaut"/>
    <w:uiPriority w:val="98"/>
    <w:semiHidden/>
    <w:rsid w:val="00E07762"/>
    <w:rPr>
      <w:rFonts w:ascii="Consolas" w:hAnsi="Consolas"/>
      <w:sz w:val="20"/>
      <w:szCs w:val="20"/>
    </w:rPr>
  </w:style>
  <w:style w:type="character" w:styleId="DfinitionHTML">
    <w:name w:val="HTML Definition"/>
    <w:basedOn w:val="Policepardfaut"/>
    <w:uiPriority w:val="98"/>
    <w:semiHidden/>
    <w:rsid w:val="00E07762"/>
    <w:rPr>
      <w:i/>
      <w:iCs/>
    </w:rPr>
  </w:style>
  <w:style w:type="character" w:styleId="VariableHTML">
    <w:name w:val="HTML Variable"/>
    <w:basedOn w:val="Policepardfaut"/>
    <w:uiPriority w:val="98"/>
    <w:semiHidden/>
    <w:rsid w:val="00E07762"/>
    <w:rPr>
      <w:i/>
      <w:iCs/>
    </w:rPr>
  </w:style>
  <w:style w:type="character" w:styleId="AcronymeHTML">
    <w:name w:val="HTML Acronym"/>
    <w:basedOn w:val="Policepardfaut"/>
    <w:uiPriority w:val="98"/>
    <w:semiHidden/>
    <w:rsid w:val="00E07762"/>
  </w:style>
  <w:style w:type="character" w:styleId="CitationHTML">
    <w:name w:val="HTML Cite"/>
    <w:basedOn w:val="Policepardfaut"/>
    <w:uiPriority w:val="98"/>
    <w:semiHidden/>
    <w:rsid w:val="00E07762"/>
    <w:rPr>
      <w:i/>
      <w:iCs/>
    </w:rPr>
  </w:style>
  <w:style w:type="character" w:styleId="MachinecrireHTML">
    <w:name w:val="HTML Typewriter"/>
    <w:basedOn w:val="Policepardfaut"/>
    <w:uiPriority w:val="98"/>
    <w:semiHidden/>
    <w:rsid w:val="00E07762"/>
    <w:rPr>
      <w:rFonts w:ascii="Consolas" w:hAnsi="Consolas"/>
      <w:sz w:val="20"/>
      <w:szCs w:val="20"/>
    </w:rPr>
  </w:style>
  <w:style w:type="character" w:styleId="ClavierHTML">
    <w:name w:val="HTML Keyboard"/>
    <w:basedOn w:val="Policepardfaut"/>
    <w:uiPriority w:val="98"/>
    <w:semiHidden/>
    <w:rsid w:val="00E07762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8"/>
    <w:semiHidden/>
    <w:rsid w:val="00E07762"/>
    <w:rPr>
      <w:rFonts w:ascii="Consolas" w:hAnsi="Consolas"/>
      <w:sz w:val="24"/>
      <w:szCs w:val="24"/>
    </w:rPr>
  </w:style>
  <w:style w:type="paragraph" w:styleId="En-ttedetabledesmatires">
    <w:name w:val="TOC Heading"/>
    <w:basedOn w:val="Titre1"/>
    <w:next w:val="Normal"/>
    <w:uiPriority w:val="98"/>
    <w:semiHidden/>
    <w:rsid w:val="00E07762"/>
    <w:pPr>
      <w:spacing w:before="480"/>
      <w:outlineLvl w:val="9"/>
    </w:pPr>
    <w:rPr>
      <w:rFonts w:asciiTheme="majorHAnsi" w:eastAsiaTheme="majorEastAsia" w:hAnsiTheme="majorHAnsi" w:cstheme="majorBidi"/>
      <w:color w:val="329080" w:themeColor="accent1" w:themeShade="BF"/>
      <w:sz w:val="28"/>
      <w:szCs w:val="28"/>
    </w:rPr>
  </w:style>
  <w:style w:type="character" w:styleId="Accentuation">
    <w:name w:val="Emphasis"/>
    <w:basedOn w:val="Policepardfaut"/>
    <w:uiPriority w:val="98"/>
    <w:semiHidden/>
    <w:rsid w:val="00E07762"/>
    <w:rPr>
      <w:i/>
      <w:iCs/>
    </w:rPr>
  </w:style>
  <w:style w:type="character" w:styleId="Numrodeligne">
    <w:name w:val="line number"/>
    <w:basedOn w:val="Policepardfaut"/>
    <w:uiPriority w:val="98"/>
    <w:semiHidden/>
    <w:rsid w:val="00E07762"/>
  </w:style>
  <w:style w:type="numbering" w:customStyle="1" w:styleId="HeadingnumberingWorldline">
    <w:name w:val="Heading numbering Worldline"/>
    <w:uiPriority w:val="4"/>
    <w:semiHidden/>
    <w:rsid w:val="00AF4891"/>
    <w:pPr>
      <w:numPr>
        <w:numId w:val="5"/>
      </w:numPr>
    </w:pPr>
  </w:style>
  <w:style w:type="paragraph" w:customStyle="1" w:styleId="ZsysonepointWorldline">
    <w:name w:val="Zsysonepoint Worldline"/>
    <w:basedOn w:val="ZsysbasisWorldline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dataWorldline">
    <w:name w:val="Zsysbasisdocumentdata Worldline"/>
    <w:basedOn w:val="ZsysbasisWorldline"/>
    <w:uiPriority w:val="4"/>
    <w:semiHidden/>
    <w:rsid w:val="00640758"/>
    <w:pPr>
      <w:spacing w:line="240" w:lineRule="exact"/>
    </w:pPr>
    <w:rPr>
      <w:noProof/>
      <w:sz w:val="13"/>
    </w:rPr>
  </w:style>
  <w:style w:type="paragraph" w:customStyle="1" w:styleId="DocumentdataheadingWorldline">
    <w:name w:val="Document data heading Worldline"/>
    <w:basedOn w:val="ZsysbasisdocumentdataWorldline"/>
    <w:uiPriority w:val="42"/>
    <w:rsid w:val="00640758"/>
  </w:style>
  <w:style w:type="paragraph" w:customStyle="1" w:styleId="DocumentdataWorldline">
    <w:name w:val="Document data Worldline"/>
    <w:basedOn w:val="ZsysbasisdocumentdataWorldline"/>
    <w:uiPriority w:val="43"/>
    <w:rsid w:val="00640758"/>
    <w:pPr>
      <w:spacing w:line="180" w:lineRule="exact"/>
    </w:pPr>
  </w:style>
  <w:style w:type="paragraph" w:customStyle="1" w:styleId="DocumentdatadateWorldline">
    <w:name w:val="Document data date Worldline"/>
    <w:basedOn w:val="ZsysbasisdocumentdataWorldline"/>
    <w:uiPriority w:val="4"/>
    <w:semiHidden/>
    <w:rsid w:val="00640758"/>
    <w:pPr>
      <w:spacing w:line="180" w:lineRule="exact"/>
    </w:pPr>
  </w:style>
  <w:style w:type="paragraph" w:customStyle="1" w:styleId="DocumentdatasubjectWorldline">
    <w:name w:val="Document data subject Worldline"/>
    <w:basedOn w:val="ZsysbasisdocumentdataWorldline"/>
    <w:uiPriority w:val="4"/>
    <w:semiHidden/>
    <w:rsid w:val="00756C31"/>
  </w:style>
  <w:style w:type="paragraph" w:customStyle="1" w:styleId="PagenumberWorldline">
    <w:name w:val="Page number Worldline"/>
    <w:basedOn w:val="ZsysbasisdocumentdataWorldline"/>
    <w:uiPriority w:val="51"/>
    <w:rsid w:val="009E37F3"/>
    <w:pPr>
      <w:spacing w:line="180" w:lineRule="exact"/>
      <w:jc w:val="right"/>
    </w:pPr>
  </w:style>
  <w:style w:type="paragraph" w:customStyle="1" w:styleId="SenderinformationWorldline">
    <w:name w:val="Sender information Worldline"/>
    <w:basedOn w:val="ZsysbasisdocumentdataWorldline"/>
    <w:link w:val="SenderinformationWorldlineChar"/>
    <w:uiPriority w:val="53"/>
    <w:rsid w:val="007A4697"/>
    <w:pPr>
      <w:spacing w:line="180" w:lineRule="exact"/>
    </w:pPr>
  </w:style>
  <w:style w:type="paragraph" w:customStyle="1" w:styleId="SenderinformationheadingWorldline">
    <w:name w:val="Sender information heading Worldline"/>
    <w:basedOn w:val="ZsysbasisdocumentdataWorldline"/>
    <w:uiPriority w:val="52"/>
    <w:rsid w:val="004249E7"/>
    <w:pPr>
      <w:spacing w:line="180" w:lineRule="exact"/>
    </w:pPr>
  </w:style>
  <w:style w:type="paragraph" w:customStyle="1" w:styleId="DocumentNameWorldline">
    <w:name w:val="Document Name Worldline"/>
    <w:basedOn w:val="ZsysbasisWorldline"/>
    <w:uiPriority w:val="44"/>
    <w:rsid w:val="00AD7D6F"/>
    <w:rPr>
      <w:b/>
      <w:sz w:val="24"/>
    </w:rPr>
  </w:style>
  <w:style w:type="paragraph" w:customStyle="1" w:styleId="DocumentdatayourrefWorldline">
    <w:name w:val="Document data your ref Worldline"/>
    <w:basedOn w:val="ZsysbasisdocumentdataWorldline"/>
    <w:uiPriority w:val="4"/>
    <w:semiHidden/>
    <w:rsid w:val="00640758"/>
    <w:pPr>
      <w:spacing w:line="180" w:lineRule="exact"/>
    </w:pPr>
  </w:style>
  <w:style w:type="paragraph" w:customStyle="1" w:styleId="TitleWorldline">
    <w:name w:val="Title Worldline"/>
    <w:basedOn w:val="ZsysbasisWorldline"/>
    <w:next w:val="BodytextWorldline"/>
    <w:uiPriority w:val="4"/>
    <w:semiHidden/>
    <w:rsid w:val="008718C3"/>
    <w:pPr>
      <w:spacing w:line="840" w:lineRule="exact"/>
    </w:pPr>
    <w:rPr>
      <w:sz w:val="78"/>
    </w:rPr>
  </w:style>
  <w:style w:type="paragraph" w:customStyle="1" w:styleId="SubtitleWorldline">
    <w:name w:val="Subtitle Worldline"/>
    <w:basedOn w:val="ZsysbasisWorldline"/>
    <w:next w:val="BodytextWorldline"/>
    <w:uiPriority w:val="54"/>
    <w:rsid w:val="005B3BE6"/>
    <w:pPr>
      <w:spacing w:line="420" w:lineRule="exact"/>
    </w:pPr>
    <w:rPr>
      <w:sz w:val="40"/>
    </w:rPr>
  </w:style>
  <w:style w:type="paragraph" w:customStyle="1" w:styleId="DocumentdataourrefWorldline">
    <w:name w:val="Document data our ref Worldline"/>
    <w:basedOn w:val="ZsysbasisdocumentdataWorldline"/>
    <w:uiPriority w:val="4"/>
    <w:semiHidden/>
    <w:rsid w:val="00640758"/>
    <w:pPr>
      <w:spacing w:line="180" w:lineRule="exact"/>
    </w:pPr>
  </w:style>
  <w:style w:type="paragraph" w:customStyle="1" w:styleId="SenderinformationheadingboldWorldline">
    <w:name w:val="Sender information heading bold Worldline"/>
    <w:basedOn w:val="ZsysbasisdocumentdataWorldline"/>
    <w:link w:val="SenderinformationheadingboldWorldlineChar"/>
    <w:uiPriority w:val="4"/>
    <w:semiHidden/>
    <w:rsid w:val="0046606E"/>
    <w:pPr>
      <w:spacing w:line="180" w:lineRule="exact"/>
    </w:pPr>
    <w:rPr>
      <w:b/>
    </w:rPr>
  </w:style>
  <w:style w:type="character" w:customStyle="1" w:styleId="SenderinformationheadingboldWorldlineChar">
    <w:name w:val="Sender information heading bold Worldline Char"/>
    <w:basedOn w:val="Policepardfaut"/>
    <w:link w:val="SenderinformationheadingboldWorldline"/>
    <w:uiPriority w:val="4"/>
    <w:rsid w:val="0046606E"/>
    <w:rPr>
      <w:rFonts w:ascii="Arial" w:hAnsi="Arial" w:cs="Maiandra GD"/>
      <w:b/>
      <w:noProof/>
      <w:sz w:val="13"/>
      <w:szCs w:val="18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47265"/>
    <w:rPr>
      <w:rFonts w:ascii="Verdana" w:hAnsi="Verdana" w:cs="Maiandra GD"/>
      <w:sz w:val="18"/>
      <w:szCs w:val="18"/>
      <w:lang w:val="en-GB"/>
    </w:rPr>
  </w:style>
  <w:style w:type="paragraph" w:customStyle="1" w:styleId="ConfidentialityWorldline">
    <w:name w:val="Confidentiality Worldline"/>
    <w:basedOn w:val="ZsysbasisdocumentdataWorldline"/>
    <w:next w:val="AddressboxWorldline"/>
    <w:uiPriority w:val="4"/>
    <w:semiHidden/>
    <w:rsid w:val="003D4CCA"/>
    <w:rPr>
      <w:b/>
      <w:caps/>
      <w:sz w:val="20"/>
    </w:rPr>
  </w:style>
  <w:style w:type="paragraph" w:customStyle="1" w:styleId="DisclaimerWorldline">
    <w:name w:val="Disclaimer Worldline"/>
    <w:basedOn w:val="ZsysbasisWorldline"/>
    <w:link w:val="DisclaimerWorldlineChar"/>
    <w:uiPriority w:val="4"/>
    <w:semiHidden/>
    <w:rsid w:val="00640758"/>
    <w:pPr>
      <w:spacing w:line="180" w:lineRule="exact"/>
    </w:pPr>
    <w:rPr>
      <w:i/>
      <w:noProof/>
      <w:sz w:val="13"/>
    </w:rPr>
  </w:style>
  <w:style w:type="character" w:customStyle="1" w:styleId="DisclaimerWorldlineChar">
    <w:name w:val="Disclaimer Worldline Char"/>
    <w:basedOn w:val="Policepardfaut"/>
    <w:link w:val="DisclaimerWorldline"/>
    <w:rsid w:val="00640758"/>
    <w:rPr>
      <w:rFonts w:ascii="Arial" w:hAnsi="Arial" w:cs="Maiandra GD"/>
      <w:i/>
      <w:noProof/>
      <w:sz w:val="13"/>
      <w:szCs w:val="18"/>
      <w:lang w:val="en-US"/>
    </w:rPr>
  </w:style>
  <w:style w:type="paragraph" w:customStyle="1" w:styleId="List3rdlevelWorldline">
    <w:name w:val="List 3rd level Worldline"/>
    <w:basedOn w:val="ZsysbasisWorldline"/>
    <w:uiPriority w:val="5"/>
    <w:qFormat/>
    <w:rsid w:val="00E25BAA"/>
    <w:pPr>
      <w:numPr>
        <w:ilvl w:val="2"/>
        <w:numId w:val="34"/>
      </w:numPr>
    </w:pPr>
  </w:style>
  <w:style w:type="numbering" w:customStyle="1" w:styleId="ListWorldline">
    <w:name w:val="List Worldline"/>
    <w:uiPriority w:val="4"/>
    <w:semiHidden/>
    <w:rsid w:val="00F1143C"/>
    <w:pPr>
      <w:numPr>
        <w:numId w:val="8"/>
      </w:numPr>
    </w:pPr>
  </w:style>
  <w:style w:type="paragraph" w:styleId="Liste">
    <w:name w:val="List"/>
    <w:basedOn w:val="Normal"/>
    <w:uiPriority w:val="98"/>
    <w:semiHidden/>
    <w:rsid w:val="006B4A75"/>
    <w:pPr>
      <w:ind w:left="283" w:hanging="283"/>
      <w:contextualSpacing/>
    </w:pPr>
  </w:style>
  <w:style w:type="paragraph" w:styleId="Liste2">
    <w:name w:val="List 2"/>
    <w:basedOn w:val="Normal"/>
    <w:uiPriority w:val="98"/>
    <w:semiHidden/>
    <w:rsid w:val="006B4A75"/>
    <w:pPr>
      <w:ind w:left="566" w:hanging="283"/>
      <w:contextualSpacing/>
    </w:pPr>
  </w:style>
  <w:style w:type="paragraph" w:styleId="Liste3">
    <w:name w:val="List 3"/>
    <w:basedOn w:val="Normal"/>
    <w:uiPriority w:val="98"/>
    <w:semiHidden/>
    <w:rsid w:val="006B4A75"/>
    <w:pPr>
      <w:ind w:left="849" w:hanging="283"/>
      <w:contextualSpacing/>
    </w:pPr>
  </w:style>
  <w:style w:type="paragraph" w:styleId="Liste4">
    <w:name w:val="List 4"/>
    <w:basedOn w:val="Normal"/>
    <w:uiPriority w:val="98"/>
    <w:semiHidden/>
    <w:rsid w:val="006B4A75"/>
    <w:pPr>
      <w:ind w:left="1132" w:hanging="283"/>
      <w:contextualSpacing/>
    </w:pPr>
  </w:style>
  <w:style w:type="paragraph" w:styleId="Liste5">
    <w:name w:val="List 5"/>
    <w:basedOn w:val="Normal"/>
    <w:uiPriority w:val="98"/>
    <w:semiHidden/>
    <w:rsid w:val="006B4A75"/>
    <w:pPr>
      <w:ind w:left="1415" w:hanging="283"/>
      <w:contextualSpacing/>
    </w:pPr>
  </w:style>
  <w:style w:type="paragraph" w:styleId="Listepuces">
    <w:name w:val="List Bullet"/>
    <w:basedOn w:val="Normal"/>
    <w:uiPriority w:val="98"/>
    <w:semiHidden/>
    <w:rsid w:val="006B4A75"/>
    <w:pPr>
      <w:numPr>
        <w:numId w:val="11"/>
      </w:numPr>
      <w:contextualSpacing/>
    </w:pPr>
  </w:style>
  <w:style w:type="paragraph" w:styleId="Listepuces2">
    <w:name w:val="List Bullet 2"/>
    <w:basedOn w:val="Normal"/>
    <w:uiPriority w:val="98"/>
    <w:semiHidden/>
    <w:rsid w:val="006B4A75"/>
    <w:pPr>
      <w:numPr>
        <w:numId w:val="12"/>
      </w:numPr>
      <w:contextualSpacing/>
    </w:pPr>
  </w:style>
  <w:style w:type="paragraph" w:styleId="Listepuces3">
    <w:name w:val="List Bullet 3"/>
    <w:basedOn w:val="Normal"/>
    <w:uiPriority w:val="98"/>
    <w:semiHidden/>
    <w:rsid w:val="006B4A75"/>
    <w:pPr>
      <w:numPr>
        <w:numId w:val="13"/>
      </w:numPr>
      <w:contextualSpacing/>
    </w:pPr>
  </w:style>
  <w:style w:type="paragraph" w:styleId="Listepuces4">
    <w:name w:val="List Bullet 4"/>
    <w:basedOn w:val="Normal"/>
    <w:uiPriority w:val="98"/>
    <w:semiHidden/>
    <w:rsid w:val="006B4A75"/>
    <w:pPr>
      <w:numPr>
        <w:numId w:val="14"/>
      </w:numPr>
      <w:contextualSpacing/>
    </w:pPr>
  </w:style>
  <w:style w:type="paragraph" w:styleId="Listepuces5">
    <w:name w:val="List Bullet 5"/>
    <w:basedOn w:val="Normal"/>
    <w:uiPriority w:val="98"/>
    <w:semiHidden/>
    <w:rsid w:val="006B4A75"/>
    <w:pPr>
      <w:numPr>
        <w:numId w:val="15"/>
      </w:numPr>
      <w:contextualSpacing/>
    </w:pPr>
  </w:style>
  <w:style w:type="paragraph" w:styleId="Paragraphedeliste">
    <w:name w:val="List Paragraph"/>
    <w:basedOn w:val="Normal"/>
    <w:uiPriority w:val="98"/>
    <w:semiHidden/>
    <w:rsid w:val="006B4A75"/>
    <w:pPr>
      <w:ind w:left="720"/>
      <w:contextualSpacing/>
    </w:pPr>
  </w:style>
  <w:style w:type="paragraph" w:styleId="Listenumros">
    <w:name w:val="List Number"/>
    <w:basedOn w:val="Normal"/>
    <w:uiPriority w:val="98"/>
    <w:semiHidden/>
    <w:rsid w:val="006B4A75"/>
    <w:pPr>
      <w:numPr>
        <w:numId w:val="16"/>
      </w:numPr>
      <w:contextualSpacing/>
    </w:pPr>
  </w:style>
  <w:style w:type="paragraph" w:styleId="Listenumros2">
    <w:name w:val="List Number 2"/>
    <w:basedOn w:val="Normal"/>
    <w:uiPriority w:val="98"/>
    <w:semiHidden/>
    <w:rsid w:val="006B4A75"/>
    <w:pPr>
      <w:numPr>
        <w:numId w:val="17"/>
      </w:numPr>
      <w:contextualSpacing/>
    </w:pPr>
  </w:style>
  <w:style w:type="paragraph" w:styleId="Listenumros3">
    <w:name w:val="List Number 3"/>
    <w:basedOn w:val="Normal"/>
    <w:uiPriority w:val="98"/>
    <w:semiHidden/>
    <w:rsid w:val="006B4A75"/>
    <w:pPr>
      <w:numPr>
        <w:numId w:val="18"/>
      </w:numPr>
      <w:contextualSpacing/>
    </w:pPr>
  </w:style>
  <w:style w:type="paragraph" w:styleId="Listenumros4">
    <w:name w:val="List Number 4"/>
    <w:basedOn w:val="Normal"/>
    <w:uiPriority w:val="98"/>
    <w:semiHidden/>
    <w:rsid w:val="006B4A75"/>
    <w:pPr>
      <w:numPr>
        <w:numId w:val="19"/>
      </w:numPr>
      <w:contextualSpacing/>
    </w:pPr>
  </w:style>
  <w:style w:type="paragraph" w:styleId="Listenumros5">
    <w:name w:val="List Number 5"/>
    <w:basedOn w:val="Normal"/>
    <w:uiPriority w:val="98"/>
    <w:semiHidden/>
    <w:rsid w:val="006B4A75"/>
    <w:pPr>
      <w:numPr>
        <w:numId w:val="20"/>
      </w:numPr>
      <w:contextualSpacing/>
    </w:pPr>
  </w:style>
  <w:style w:type="paragraph" w:styleId="Listecontinue">
    <w:name w:val="List Continue"/>
    <w:basedOn w:val="Normal"/>
    <w:uiPriority w:val="98"/>
    <w:semiHidden/>
    <w:rsid w:val="006B4A75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8"/>
    <w:semiHidden/>
    <w:rsid w:val="006B4A75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8"/>
    <w:semiHidden/>
    <w:rsid w:val="006B4A75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8"/>
    <w:semiHidden/>
    <w:rsid w:val="006B4A75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8"/>
    <w:semiHidden/>
    <w:rsid w:val="006B4A75"/>
    <w:pPr>
      <w:spacing w:after="120"/>
      <w:ind w:left="1415"/>
      <w:contextualSpacing/>
    </w:pPr>
  </w:style>
  <w:style w:type="table" w:styleId="Listefonce">
    <w:name w:val="Dark List"/>
    <w:basedOn w:val="TableauNormal"/>
    <w:uiPriority w:val="70"/>
    <w:semiHidden/>
    <w:rsid w:val="000F59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llemoyenne1">
    <w:name w:val="Medium Grid 1"/>
    <w:basedOn w:val="TableauNormal"/>
    <w:uiPriority w:val="67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2">
    <w:name w:val="Medium Grid 2"/>
    <w:basedOn w:val="TableauNormal"/>
    <w:uiPriority w:val="68"/>
    <w:semiHidden/>
    <w:rsid w:val="000F59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ramemoyenne1">
    <w:name w:val="Medium Shading 1"/>
    <w:basedOn w:val="TableauNormal"/>
    <w:uiPriority w:val="63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74CEBF" w:themeColor="accent1" w:themeTint="BF"/>
        <w:left w:val="single" w:sz="8" w:space="0" w:color="74CEBF" w:themeColor="accent1" w:themeTint="BF"/>
        <w:bottom w:val="single" w:sz="8" w:space="0" w:color="74CEBF" w:themeColor="accent1" w:themeTint="BF"/>
        <w:right w:val="single" w:sz="8" w:space="0" w:color="74CEBF" w:themeColor="accent1" w:themeTint="BF"/>
        <w:insideH w:val="single" w:sz="8" w:space="0" w:color="74CE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CEBF" w:themeColor="accent1" w:themeTint="BF"/>
          <w:left w:val="single" w:sz="8" w:space="0" w:color="74CEBF" w:themeColor="accent1" w:themeTint="BF"/>
          <w:bottom w:val="single" w:sz="8" w:space="0" w:color="74CEBF" w:themeColor="accent1" w:themeTint="BF"/>
          <w:right w:val="single" w:sz="8" w:space="0" w:color="74CEBF" w:themeColor="accent1" w:themeTint="BF"/>
          <w:insideH w:val="nil"/>
          <w:insideV w:val="nil"/>
        </w:tcBorders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EBF" w:themeColor="accent1" w:themeTint="BF"/>
          <w:left w:val="single" w:sz="8" w:space="0" w:color="74CEBF" w:themeColor="accent1" w:themeTint="BF"/>
          <w:bottom w:val="single" w:sz="8" w:space="0" w:color="74CEBF" w:themeColor="accent1" w:themeTint="BF"/>
          <w:right w:val="single" w:sz="8" w:space="0" w:color="74CE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BE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BEA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bottom w:val="single" w:sz="8" w:space="0" w:color="46BEA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BEA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6BEAA" w:themeColor="accent1"/>
          <w:bottom w:val="single" w:sz="8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BEAA" w:themeColor="accent1"/>
          <w:bottom w:val="single" w:sz="8" w:space="0" w:color="46BEAA" w:themeColor="accent1"/>
        </w:tcBorders>
      </w:tcPr>
    </w:tblStylePr>
    <w:tblStylePr w:type="band1Vert">
      <w:tblPr/>
      <w:tcPr>
        <w:shd w:val="clear" w:color="auto" w:fill="D1EFE9" w:themeFill="accent1" w:themeFillTint="3F"/>
      </w:tcPr>
    </w:tblStylePr>
    <w:tblStylePr w:type="band1Horz">
      <w:tblPr/>
      <w:tcPr>
        <w:shd w:val="clear" w:color="auto" w:fill="D1EFE9" w:themeFill="accent1" w:themeFillTint="3F"/>
      </w:tcPr>
    </w:tblStylePr>
  </w:style>
  <w:style w:type="table" w:styleId="Listemoyenne2">
    <w:name w:val="Medium List 2"/>
    <w:basedOn w:val="TableauNormal"/>
    <w:uiPriority w:val="66"/>
    <w:semiHidden/>
    <w:rsid w:val="000F59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ouleur">
    <w:name w:val="Colorful Grid"/>
    <w:basedOn w:val="TableauNormal"/>
    <w:uiPriority w:val="73"/>
    <w:semiHidden/>
    <w:rsid w:val="000F59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ramecouleur">
    <w:name w:val="Colorful Shading"/>
    <w:basedOn w:val="TableauNormal"/>
    <w:uiPriority w:val="7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24" w:space="0" w:color="2D82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82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semiHidden/>
    <w:rsid w:val="000F59B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767" w:themeFill="accent2" w:themeFillShade="CC"/>
      </w:tcPr>
    </w:tblStylePr>
    <w:tblStylePr w:type="lastRow">
      <w:rPr>
        <w:b/>
        <w:bCs/>
        <w:color w:val="2467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lleclaire">
    <w:name w:val="Light Grid"/>
    <w:basedOn w:val="TableauNormal"/>
    <w:uiPriority w:val="62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  <w:insideH w:val="single" w:sz="8" w:space="0" w:color="46BEAA" w:themeColor="accent1"/>
        <w:insideV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18" w:space="0" w:color="46BEAA" w:themeColor="accent1"/>
          <w:right w:val="single" w:sz="8" w:space="0" w:color="46BEAA" w:themeColor="accent1"/>
          <w:insideH w:val="nil"/>
          <w:insideV w:val="single" w:sz="8" w:space="0" w:color="46BEA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H w:val="nil"/>
          <w:insideV w:val="single" w:sz="8" w:space="0" w:color="46BEA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band1Vert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  <w:shd w:val="clear" w:color="auto" w:fill="D1EFE9" w:themeFill="accent1" w:themeFillTint="3F"/>
      </w:tcPr>
    </w:tblStylePr>
    <w:tblStylePr w:type="band1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V w:val="single" w:sz="8" w:space="0" w:color="46BEAA" w:themeColor="accent1"/>
        </w:tcBorders>
        <w:shd w:val="clear" w:color="auto" w:fill="D1EFE9" w:themeFill="accent1" w:themeFillTint="3F"/>
      </w:tcPr>
    </w:tblStylePr>
    <w:tblStylePr w:type="band2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  <w:insideV w:val="single" w:sz="8" w:space="0" w:color="46BEAA" w:themeColor="accent1"/>
        </w:tcBorders>
      </w:tcPr>
    </w:tblStylePr>
  </w:style>
  <w:style w:type="table" w:styleId="Ombrageclair">
    <w:name w:val="Light Shading"/>
    <w:basedOn w:val="TableauNormal"/>
    <w:uiPriority w:val="60"/>
    <w:semiHidden/>
    <w:rsid w:val="000F59B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rsid w:val="000F59B8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8" w:space="0" w:color="46BEAA" w:themeColor="accent1"/>
        <w:bottom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EAA" w:themeColor="accent1"/>
          <w:left w:val="nil"/>
          <w:bottom w:val="single" w:sz="8" w:space="0" w:color="46BEA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BEAA" w:themeColor="accent1"/>
          <w:left w:val="nil"/>
          <w:bottom w:val="single" w:sz="8" w:space="0" w:color="46BEA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E9" w:themeFill="accent1" w:themeFillTint="3F"/>
      </w:tcPr>
    </w:tblStylePr>
  </w:style>
  <w:style w:type="table" w:styleId="Listeclaire">
    <w:name w:val="Light List"/>
    <w:basedOn w:val="TableauNormal"/>
    <w:uiPriority w:val="6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rsid w:val="000F59B8"/>
    <w:pPr>
      <w:spacing w:line="240" w:lineRule="auto"/>
    </w:pPr>
    <w:tblPr>
      <w:tblStyleRowBandSize w:val="1"/>
      <w:tblStyleColBandSize w:val="1"/>
      <w:tblBorders>
        <w:top w:val="single" w:sz="8" w:space="0" w:color="46BEAA" w:themeColor="accent1"/>
        <w:left w:val="single" w:sz="8" w:space="0" w:color="46BEAA" w:themeColor="accent1"/>
        <w:bottom w:val="single" w:sz="8" w:space="0" w:color="46BEAA" w:themeColor="accent1"/>
        <w:right w:val="single" w:sz="8" w:space="0" w:color="46BEA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BEA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  <w:tblStylePr w:type="band1Horz">
      <w:tblPr/>
      <w:tcPr>
        <w:tcBorders>
          <w:top w:val="single" w:sz="8" w:space="0" w:color="46BEAA" w:themeColor="accent1"/>
          <w:left w:val="single" w:sz="8" w:space="0" w:color="46BEAA" w:themeColor="accent1"/>
          <w:bottom w:val="single" w:sz="8" w:space="0" w:color="46BEAA" w:themeColor="accent1"/>
          <w:right w:val="single" w:sz="8" w:space="0" w:color="46BEAA" w:themeColor="accent1"/>
        </w:tcBorders>
      </w:tcPr>
    </w:tblStylePr>
  </w:style>
  <w:style w:type="paragraph" w:customStyle="1" w:styleId="TableheadingWorldline">
    <w:name w:val="Table heading Worldline"/>
    <w:basedOn w:val="ZsysbasisWorldline"/>
    <w:link w:val="TableheadingWorldlineChar"/>
    <w:uiPriority w:val="4"/>
    <w:semiHidden/>
    <w:rsid w:val="00E037E6"/>
    <w:pPr>
      <w:keepNext/>
      <w:keepLines/>
      <w:spacing w:line="200" w:lineRule="atLeast"/>
    </w:pPr>
    <w:rPr>
      <w:b/>
      <w:color w:val="FFFFFF" w:themeColor="background2"/>
      <w:sz w:val="16"/>
    </w:rPr>
  </w:style>
  <w:style w:type="paragraph" w:customStyle="1" w:styleId="TabletextWorldline">
    <w:name w:val="Table text Worldline"/>
    <w:basedOn w:val="ZsysbasisWorldline"/>
    <w:link w:val="TabletextWorldlineChar"/>
    <w:uiPriority w:val="4"/>
    <w:semiHidden/>
    <w:rsid w:val="00E72359"/>
    <w:pPr>
      <w:spacing w:line="200" w:lineRule="atLeast"/>
    </w:pPr>
    <w:rPr>
      <w:sz w:val="15"/>
    </w:rPr>
  </w:style>
  <w:style w:type="character" w:customStyle="1" w:styleId="TabletextWorldlineChar">
    <w:name w:val="Table text Worldline Char"/>
    <w:basedOn w:val="Policepardfaut"/>
    <w:link w:val="TabletextWorldline"/>
    <w:rsid w:val="00E72359"/>
    <w:rPr>
      <w:rFonts w:ascii="Arial" w:hAnsi="Arial" w:cs="Maiandra GD"/>
      <w:sz w:val="15"/>
      <w:szCs w:val="18"/>
      <w:lang w:val="en-GB"/>
    </w:rPr>
  </w:style>
  <w:style w:type="paragraph" w:customStyle="1" w:styleId="TabletitleWorldline">
    <w:name w:val="Table title Worldline"/>
    <w:basedOn w:val="ZsysbasisWorldline"/>
    <w:next w:val="BodytextWorldline"/>
    <w:link w:val="TabletitleWorldlineChar"/>
    <w:uiPriority w:val="4"/>
    <w:semiHidden/>
    <w:rsid w:val="005A4600"/>
    <w:pPr>
      <w:spacing w:before="120" w:after="120" w:line="240" w:lineRule="exact"/>
    </w:pPr>
    <w:rPr>
      <w:b/>
      <w:color w:val="46BEAA" w:themeColor="accent1"/>
    </w:rPr>
  </w:style>
  <w:style w:type="character" w:customStyle="1" w:styleId="TabletitleWorldlineChar">
    <w:name w:val="Table title Worldline Char"/>
    <w:basedOn w:val="Policepardfaut"/>
    <w:link w:val="TabletitleWorldline"/>
    <w:rsid w:val="005A4600"/>
    <w:rPr>
      <w:rFonts w:ascii="Arial" w:hAnsi="Arial" w:cs="Maiandra GD"/>
      <w:b/>
      <w:color w:val="46BEAA" w:themeColor="accent1"/>
      <w:szCs w:val="18"/>
      <w:lang w:val="en-GB"/>
    </w:rPr>
  </w:style>
  <w:style w:type="paragraph" w:customStyle="1" w:styleId="TableheadingrightWorldline">
    <w:name w:val="Table heading right Worldline"/>
    <w:basedOn w:val="ZsysbasisWorldline"/>
    <w:link w:val="TableheadingrightWorldlineChar"/>
    <w:uiPriority w:val="4"/>
    <w:semiHidden/>
    <w:rsid w:val="00B72C54"/>
    <w:pPr>
      <w:keepNext/>
      <w:keepLines/>
      <w:spacing w:line="200" w:lineRule="atLeast"/>
      <w:jc w:val="right"/>
    </w:pPr>
    <w:rPr>
      <w:rFonts w:eastAsia="Batang"/>
      <w:b/>
      <w:color w:val="FFFFFF" w:themeColor="background2"/>
      <w:sz w:val="16"/>
    </w:rPr>
  </w:style>
  <w:style w:type="character" w:customStyle="1" w:styleId="TableheadingrightWorldlineChar">
    <w:name w:val="Table heading right Worldline Char"/>
    <w:basedOn w:val="Policepardfaut"/>
    <w:link w:val="TableheadingrightWorldline"/>
    <w:rsid w:val="00B72C54"/>
    <w:rPr>
      <w:rFonts w:ascii="Arial" w:eastAsia="Batang" w:hAnsi="Arial" w:cs="Maiandra GD"/>
      <w:b/>
      <w:color w:val="FFFFFF" w:themeColor="background2"/>
      <w:sz w:val="16"/>
      <w:szCs w:val="18"/>
      <w:lang w:val="en-GB"/>
    </w:rPr>
  </w:style>
  <w:style w:type="paragraph" w:customStyle="1" w:styleId="TabletextrightWorldline">
    <w:name w:val="Table text right Worldline"/>
    <w:basedOn w:val="ZsysbasisWorldline"/>
    <w:link w:val="TabletextrightWorldlineChar"/>
    <w:uiPriority w:val="4"/>
    <w:semiHidden/>
    <w:rsid w:val="0061753A"/>
    <w:pPr>
      <w:spacing w:line="200" w:lineRule="atLeast"/>
      <w:jc w:val="right"/>
    </w:pPr>
    <w:rPr>
      <w:rFonts w:eastAsia="Batang"/>
      <w:sz w:val="15"/>
    </w:rPr>
  </w:style>
  <w:style w:type="character" w:customStyle="1" w:styleId="TabletextrightWorldlineChar">
    <w:name w:val="Table text right Worldline Char"/>
    <w:basedOn w:val="TabletextWorldlineChar"/>
    <w:link w:val="TabletextrightWorldline"/>
    <w:rsid w:val="0061753A"/>
    <w:rPr>
      <w:rFonts w:ascii="Arial" w:eastAsia="Batang" w:hAnsi="Arial" w:cs="Maiandra GD"/>
      <w:sz w:val="15"/>
      <w:szCs w:val="18"/>
      <w:lang w:val="en-GB"/>
    </w:rPr>
  </w:style>
  <w:style w:type="table" w:customStyle="1" w:styleId="BlanktableWorldline">
    <w:name w:val="Blank table Worldline"/>
    <w:basedOn w:val="TableauNormal"/>
    <w:uiPriority w:val="99"/>
    <w:rsid w:val="00180AEB"/>
    <w:tblPr>
      <w:tblCellMar>
        <w:left w:w="0" w:type="dxa"/>
        <w:right w:w="0" w:type="dxa"/>
      </w:tblCellMar>
    </w:tblPr>
  </w:style>
  <w:style w:type="paragraph" w:customStyle="1" w:styleId="FigureWorldline">
    <w:name w:val="Figure Worldline"/>
    <w:basedOn w:val="ZsysbasisWorldline"/>
    <w:next w:val="Lgende"/>
    <w:uiPriority w:val="45"/>
    <w:rsid w:val="00180AEB"/>
    <w:pPr>
      <w:keepNext/>
      <w:spacing w:before="240"/>
      <w:jc w:val="center"/>
    </w:pPr>
  </w:style>
  <w:style w:type="paragraph" w:customStyle="1" w:styleId="Numberedlistcolored1stlevelWorldline">
    <w:name w:val="Numbered list colored 1st level Worldline"/>
    <w:basedOn w:val="ZsysbasisWorldline"/>
    <w:uiPriority w:val="15"/>
    <w:qFormat/>
    <w:rsid w:val="0073197A"/>
    <w:pPr>
      <w:numPr>
        <w:ilvl w:val="1"/>
        <w:numId w:val="40"/>
      </w:numPr>
    </w:pPr>
  </w:style>
  <w:style w:type="paragraph" w:customStyle="1" w:styleId="Numberedlistcolored2ndlevelWorldline">
    <w:name w:val="Numbered list colored 2nd level Worldline"/>
    <w:basedOn w:val="ZsysbasisWorldline"/>
    <w:uiPriority w:val="16"/>
    <w:qFormat/>
    <w:rsid w:val="0073197A"/>
    <w:pPr>
      <w:numPr>
        <w:ilvl w:val="2"/>
        <w:numId w:val="40"/>
      </w:numPr>
    </w:pPr>
  </w:style>
  <w:style w:type="paragraph" w:customStyle="1" w:styleId="Numberedlistcolored3rdlevelWorldline">
    <w:name w:val="Numbered list colored 3rd level Worldline"/>
    <w:basedOn w:val="ZsysbasisWorldline"/>
    <w:uiPriority w:val="17"/>
    <w:qFormat/>
    <w:rsid w:val="0073197A"/>
    <w:pPr>
      <w:numPr>
        <w:ilvl w:val="3"/>
        <w:numId w:val="40"/>
      </w:numPr>
    </w:pPr>
  </w:style>
  <w:style w:type="paragraph" w:customStyle="1" w:styleId="AnnexWorldline">
    <w:name w:val="Annex Worldline"/>
    <w:basedOn w:val="ZsysbasisWorldline"/>
    <w:next w:val="BodytextWorldline"/>
    <w:uiPriority w:val="29"/>
    <w:qFormat/>
    <w:rsid w:val="00187CEB"/>
    <w:pPr>
      <w:keepNext/>
      <w:pageBreakBefore/>
      <w:numPr>
        <w:numId w:val="22"/>
      </w:numPr>
      <w:outlineLvl w:val="0"/>
    </w:pPr>
    <w:rPr>
      <w:b/>
      <w:color w:val="46BEAA" w:themeColor="accent1"/>
      <w:sz w:val="24"/>
    </w:rPr>
  </w:style>
  <w:style w:type="numbering" w:customStyle="1" w:styleId="AnnexnumberingWorldline">
    <w:name w:val="Annex numbering Worldline"/>
    <w:uiPriority w:val="4"/>
    <w:semiHidden/>
    <w:rsid w:val="00187CEB"/>
    <w:pPr>
      <w:numPr>
        <w:numId w:val="21"/>
      </w:numPr>
    </w:pPr>
  </w:style>
  <w:style w:type="paragraph" w:customStyle="1" w:styleId="AnnexparagraphWorldline">
    <w:name w:val="Annex paragraph Worldline"/>
    <w:basedOn w:val="ZsysbasisWorldline"/>
    <w:next w:val="BodytextWorldline"/>
    <w:uiPriority w:val="30"/>
    <w:qFormat/>
    <w:rsid w:val="00187CEB"/>
    <w:pPr>
      <w:keepNext/>
      <w:numPr>
        <w:ilvl w:val="1"/>
        <w:numId w:val="22"/>
      </w:numPr>
      <w:tabs>
        <w:tab w:val="left" w:pos="573"/>
        <w:tab w:val="left" w:pos="697"/>
      </w:tabs>
      <w:spacing w:before="480"/>
      <w:outlineLvl w:val="1"/>
    </w:pPr>
    <w:rPr>
      <w:b/>
    </w:rPr>
  </w:style>
  <w:style w:type="character" w:customStyle="1" w:styleId="SenderinformationWorldlineChar">
    <w:name w:val="Sender information Worldline Char"/>
    <w:basedOn w:val="Policepardfaut"/>
    <w:link w:val="SenderinformationWorldline"/>
    <w:rsid w:val="0046606E"/>
    <w:rPr>
      <w:rFonts w:ascii="Arial" w:hAnsi="Arial" w:cs="Maiandra GD"/>
      <w:noProof/>
      <w:sz w:val="13"/>
      <w:szCs w:val="18"/>
      <w:lang w:val="en-GB"/>
    </w:rPr>
  </w:style>
  <w:style w:type="paragraph" w:customStyle="1" w:styleId="TableheadinglargeWorldline">
    <w:name w:val="Table heading large Worldline"/>
    <w:basedOn w:val="ZsysbasisWorldline"/>
    <w:link w:val="TableheadinglargeWorldlineChar"/>
    <w:uiPriority w:val="4"/>
    <w:semiHidden/>
    <w:rsid w:val="003F280F"/>
    <w:pPr>
      <w:keepNext/>
      <w:keepLines/>
    </w:pPr>
    <w:rPr>
      <w:b/>
      <w:color w:val="FFFFFF"/>
    </w:rPr>
  </w:style>
  <w:style w:type="character" w:customStyle="1" w:styleId="TableheadinglargeWorldlineChar">
    <w:name w:val="Table heading large Worldline Char"/>
    <w:basedOn w:val="Policepardfaut"/>
    <w:link w:val="TableheadinglargeWorldline"/>
    <w:rsid w:val="003F280F"/>
    <w:rPr>
      <w:rFonts w:ascii="Arial" w:hAnsi="Arial" w:cs="Maiandra GD"/>
      <w:b/>
      <w:color w:val="FFFFFF"/>
      <w:szCs w:val="18"/>
      <w:lang w:val="en-GB"/>
    </w:rPr>
  </w:style>
  <w:style w:type="table" w:styleId="TableauGrille1Clair">
    <w:name w:val="Grid Table 1 Light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B5E5DC" w:themeColor="accent1" w:themeTint="66"/>
        <w:left w:val="single" w:sz="4" w:space="0" w:color="B5E5DC" w:themeColor="accent1" w:themeTint="66"/>
        <w:bottom w:val="single" w:sz="4" w:space="0" w:color="B5E5DC" w:themeColor="accent1" w:themeTint="66"/>
        <w:right w:val="single" w:sz="4" w:space="0" w:color="B5E5DC" w:themeColor="accent1" w:themeTint="66"/>
        <w:insideH w:val="single" w:sz="4" w:space="0" w:color="B5E5DC" w:themeColor="accent1" w:themeTint="66"/>
        <w:insideV w:val="single" w:sz="4" w:space="0" w:color="B5E5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BDCDC" w:themeColor="accent2" w:themeTint="66"/>
        <w:left w:val="single" w:sz="4" w:space="0" w:color="9BDCDC" w:themeColor="accent2" w:themeTint="66"/>
        <w:bottom w:val="single" w:sz="4" w:space="0" w:color="9BDCDC" w:themeColor="accent2" w:themeTint="66"/>
        <w:right w:val="single" w:sz="4" w:space="0" w:color="9BDCDC" w:themeColor="accent2" w:themeTint="66"/>
        <w:insideH w:val="single" w:sz="4" w:space="0" w:color="9BDCDC" w:themeColor="accent2" w:themeTint="66"/>
        <w:insideV w:val="single" w:sz="4" w:space="0" w:color="9BDC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B3E0ED" w:themeColor="accent3" w:themeTint="66"/>
        <w:left w:val="single" w:sz="4" w:space="0" w:color="B3E0ED" w:themeColor="accent3" w:themeTint="66"/>
        <w:bottom w:val="single" w:sz="4" w:space="0" w:color="B3E0ED" w:themeColor="accent3" w:themeTint="66"/>
        <w:right w:val="single" w:sz="4" w:space="0" w:color="B3E0ED" w:themeColor="accent3" w:themeTint="66"/>
        <w:insideH w:val="single" w:sz="4" w:space="0" w:color="B3E0ED" w:themeColor="accent3" w:themeTint="66"/>
        <w:insideV w:val="single" w:sz="4" w:space="0" w:color="B3E0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9CFD2" w:themeColor="accent4" w:themeTint="66"/>
        <w:left w:val="single" w:sz="4" w:space="0" w:color="F9CFD2" w:themeColor="accent4" w:themeTint="66"/>
        <w:bottom w:val="single" w:sz="4" w:space="0" w:color="F9CFD2" w:themeColor="accent4" w:themeTint="66"/>
        <w:right w:val="single" w:sz="4" w:space="0" w:color="F9CFD2" w:themeColor="accent4" w:themeTint="66"/>
        <w:insideH w:val="single" w:sz="4" w:space="0" w:color="F9CFD2" w:themeColor="accent4" w:themeTint="66"/>
        <w:insideV w:val="single" w:sz="4" w:space="0" w:color="F9CF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6C9" w:themeColor="accent5" w:themeTint="66"/>
        <w:left w:val="single" w:sz="4" w:space="0" w:color="FFF6C9" w:themeColor="accent5" w:themeTint="66"/>
        <w:bottom w:val="single" w:sz="4" w:space="0" w:color="FFF6C9" w:themeColor="accent5" w:themeTint="66"/>
        <w:right w:val="single" w:sz="4" w:space="0" w:color="FFF6C9" w:themeColor="accent5" w:themeTint="66"/>
        <w:insideH w:val="single" w:sz="4" w:space="0" w:color="FFF6C9" w:themeColor="accent5" w:themeTint="66"/>
        <w:insideV w:val="single" w:sz="4" w:space="0" w:color="FFF6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BC9FF" w:themeColor="accent6" w:themeTint="66"/>
        <w:left w:val="single" w:sz="4" w:space="0" w:color="6BC9FF" w:themeColor="accent6" w:themeTint="66"/>
        <w:bottom w:val="single" w:sz="4" w:space="0" w:color="6BC9FF" w:themeColor="accent6" w:themeTint="66"/>
        <w:right w:val="single" w:sz="4" w:space="0" w:color="6BC9FF" w:themeColor="accent6" w:themeTint="66"/>
        <w:insideH w:val="single" w:sz="4" w:space="0" w:color="6BC9FF" w:themeColor="accent6" w:themeTint="66"/>
        <w:insideV w:val="single" w:sz="4" w:space="0" w:color="6BC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90D8CB" w:themeColor="accent1" w:themeTint="99"/>
        <w:bottom w:val="single" w:sz="2" w:space="0" w:color="90D8CB" w:themeColor="accent1" w:themeTint="99"/>
        <w:insideH w:val="single" w:sz="2" w:space="0" w:color="90D8CB" w:themeColor="accent1" w:themeTint="99"/>
        <w:insideV w:val="single" w:sz="2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8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8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69CBCB" w:themeColor="accent2" w:themeTint="99"/>
        <w:bottom w:val="single" w:sz="2" w:space="0" w:color="69CBCB" w:themeColor="accent2" w:themeTint="99"/>
        <w:insideH w:val="single" w:sz="2" w:space="0" w:color="69CBCB" w:themeColor="accent2" w:themeTint="99"/>
        <w:insideV w:val="single" w:sz="2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CB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CB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8DD1E4" w:themeColor="accent3" w:themeTint="99"/>
        <w:bottom w:val="single" w:sz="2" w:space="0" w:color="8DD1E4" w:themeColor="accent3" w:themeTint="99"/>
        <w:insideH w:val="single" w:sz="2" w:space="0" w:color="8DD1E4" w:themeColor="accent3" w:themeTint="99"/>
        <w:insideV w:val="single" w:sz="2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1E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1E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F6B7BC" w:themeColor="accent4" w:themeTint="99"/>
        <w:bottom w:val="single" w:sz="2" w:space="0" w:color="F6B7BC" w:themeColor="accent4" w:themeTint="99"/>
        <w:insideH w:val="single" w:sz="2" w:space="0" w:color="F6B7BC" w:themeColor="accent4" w:themeTint="99"/>
        <w:insideV w:val="single" w:sz="2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7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7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FFF2AE" w:themeColor="accent5" w:themeTint="99"/>
        <w:bottom w:val="single" w:sz="2" w:space="0" w:color="FFF2AE" w:themeColor="accent5" w:themeTint="99"/>
        <w:insideH w:val="single" w:sz="2" w:space="0" w:color="FFF2AE" w:themeColor="accent5" w:themeTint="99"/>
        <w:insideV w:val="single" w:sz="2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A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A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2" w:space="0" w:color="21AEFF" w:themeColor="accent6" w:themeTint="99"/>
        <w:bottom w:val="single" w:sz="2" w:space="0" w:color="21AEFF" w:themeColor="accent6" w:themeTint="99"/>
        <w:insideH w:val="single" w:sz="2" w:space="0" w:color="21AEFF" w:themeColor="accent6" w:themeTint="99"/>
        <w:insideV w:val="single" w:sz="2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Grille3">
    <w:name w:val="Grid Table 3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bottom w:val="single" w:sz="4" w:space="0" w:color="90D8CB" w:themeColor="accent1" w:themeTint="99"/>
        </w:tcBorders>
      </w:tcPr>
    </w:tblStylePr>
    <w:tblStylePr w:type="nwCell">
      <w:tblPr/>
      <w:tcPr>
        <w:tcBorders>
          <w:bottom w:val="single" w:sz="4" w:space="0" w:color="90D8CB" w:themeColor="accent1" w:themeTint="99"/>
        </w:tcBorders>
      </w:tcPr>
    </w:tblStylePr>
    <w:tblStylePr w:type="seCell">
      <w:tblPr/>
      <w:tcPr>
        <w:tcBorders>
          <w:top w:val="single" w:sz="4" w:space="0" w:color="90D8CB" w:themeColor="accent1" w:themeTint="99"/>
        </w:tcBorders>
      </w:tcPr>
    </w:tblStylePr>
    <w:tblStylePr w:type="swCell">
      <w:tblPr/>
      <w:tcPr>
        <w:tcBorders>
          <w:top w:val="single" w:sz="4" w:space="0" w:color="90D8CB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bottom w:val="single" w:sz="4" w:space="0" w:color="69CBCB" w:themeColor="accent2" w:themeTint="99"/>
        </w:tcBorders>
      </w:tcPr>
    </w:tblStylePr>
    <w:tblStylePr w:type="nwCell">
      <w:tblPr/>
      <w:tcPr>
        <w:tcBorders>
          <w:bottom w:val="single" w:sz="4" w:space="0" w:color="69CBCB" w:themeColor="accent2" w:themeTint="99"/>
        </w:tcBorders>
      </w:tcPr>
    </w:tblStylePr>
    <w:tblStylePr w:type="seCell">
      <w:tblPr/>
      <w:tcPr>
        <w:tcBorders>
          <w:top w:val="single" w:sz="4" w:space="0" w:color="69CBCB" w:themeColor="accent2" w:themeTint="99"/>
        </w:tcBorders>
      </w:tcPr>
    </w:tblStylePr>
    <w:tblStylePr w:type="swCell">
      <w:tblPr/>
      <w:tcPr>
        <w:tcBorders>
          <w:top w:val="single" w:sz="4" w:space="0" w:color="69CBCB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bottom w:val="single" w:sz="4" w:space="0" w:color="8DD1E4" w:themeColor="accent3" w:themeTint="99"/>
        </w:tcBorders>
      </w:tcPr>
    </w:tblStylePr>
    <w:tblStylePr w:type="nwCell">
      <w:tblPr/>
      <w:tcPr>
        <w:tcBorders>
          <w:bottom w:val="single" w:sz="4" w:space="0" w:color="8DD1E4" w:themeColor="accent3" w:themeTint="99"/>
        </w:tcBorders>
      </w:tcPr>
    </w:tblStylePr>
    <w:tblStylePr w:type="seCell">
      <w:tblPr/>
      <w:tcPr>
        <w:tcBorders>
          <w:top w:val="single" w:sz="4" w:space="0" w:color="8DD1E4" w:themeColor="accent3" w:themeTint="99"/>
        </w:tcBorders>
      </w:tcPr>
    </w:tblStylePr>
    <w:tblStylePr w:type="swCell">
      <w:tblPr/>
      <w:tcPr>
        <w:tcBorders>
          <w:top w:val="single" w:sz="4" w:space="0" w:color="8DD1E4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bottom w:val="single" w:sz="4" w:space="0" w:color="F6B7BC" w:themeColor="accent4" w:themeTint="99"/>
        </w:tcBorders>
      </w:tcPr>
    </w:tblStylePr>
    <w:tblStylePr w:type="nwCell">
      <w:tblPr/>
      <w:tcPr>
        <w:tcBorders>
          <w:bottom w:val="single" w:sz="4" w:space="0" w:color="F6B7BC" w:themeColor="accent4" w:themeTint="99"/>
        </w:tcBorders>
      </w:tcPr>
    </w:tblStylePr>
    <w:tblStylePr w:type="seCell">
      <w:tblPr/>
      <w:tcPr>
        <w:tcBorders>
          <w:top w:val="single" w:sz="4" w:space="0" w:color="F6B7BC" w:themeColor="accent4" w:themeTint="99"/>
        </w:tcBorders>
      </w:tcPr>
    </w:tblStylePr>
    <w:tblStylePr w:type="swCell">
      <w:tblPr/>
      <w:tcPr>
        <w:tcBorders>
          <w:top w:val="single" w:sz="4" w:space="0" w:color="F6B7BC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bottom w:val="single" w:sz="4" w:space="0" w:color="FFF2AE" w:themeColor="accent5" w:themeTint="99"/>
        </w:tcBorders>
      </w:tcPr>
    </w:tblStylePr>
    <w:tblStylePr w:type="nwCell">
      <w:tblPr/>
      <w:tcPr>
        <w:tcBorders>
          <w:bottom w:val="single" w:sz="4" w:space="0" w:color="FFF2AE" w:themeColor="accent5" w:themeTint="99"/>
        </w:tcBorders>
      </w:tcPr>
    </w:tblStylePr>
    <w:tblStylePr w:type="seCell">
      <w:tblPr/>
      <w:tcPr>
        <w:tcBorders>
          <w:top w:val="single" w:sz="4" w:space="0" w:color="FFF2AE" w:themeColor="accent5" w:themeTint="99"/>
        </w:tcBorders>
      </w:tcPr>
    </w:tblStylePr>
    <w:tblStylePr w:type="swCell">
      <w:tblPr/>
      <w:tcPr>
        <w:tcBorders>
          <w:top w:val="single" w:sz="4" w:space="0" w:color="FFF2AE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bottom w:val="single" w:sz="4" w:space="0" w:color="21AEFF" w:themeColor="accent6" w:themeTint="99"/>
        </w:tcBorders>
      </w:tcPr>
    </w:tblStylePr>
    <w:tblStylePr w:type="nwCell">
      <w:tblPr/>
      <w:tcPr>
        <w:tcBorders>
          <w:bottom w:val="single" w:sz="4" w:space="0" w:color="21AEFF" w:themeColor="accent6" w:themeTint="99"/>
        </w:tcBorders>
      </w:tcPr>
    </w:tblStylePr>
    <w:tblStylePr w:type="seCell">
      <w:tblPr/>
      <w:tcPr>
        <w:tcBorders>
          <w:top w:val="single" w:sz="4" w:space="0" w:color="21AEFF" w:themeColor="accent6" w:themeTint="99"/>
        </w:tcBorders>
      </w:tcPr>
    </w:tblStylePr>
    <w:tblStylePr w:type="swCell">
      <w:tblPr/>
      <w:tcPr>
        <w:tcBorders>
          <w:top w:val="single" w:sz="4" w:space="0" w:color="21AEF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EAA" w:themeColor="accent1"/>
          <w:left w:val="single" w:sz="4" w:space="0" w:color="46BEAA" w:themeColor="accent1"/>
          <w:bottom w:val="single" w:sz="4" w:space="0" w:color="46BEAA" w:themeColor="accent1"/>
          <w:right w:val="single" w:sz="4" w:space="0" w:color="46BEAA" w:themeColor="accent1"/>
          <w:insideH w:val="nil"/>
          <w:insideV w:val="nil"/>
        </w:tcBorders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8282" w:themeColor="accent2"/>
          <w:left w:val="single" w:sz="4" w:space="0" w:color="2D8282" w:themeColor="accent2"/>
          <w:bottom w:val="single" w:sz="4" w:space="0" w:color="2D8282" w:themeColor="accent2"/>
          <w:right w:val="single" w:sz="4" w:space="0" w:color="2D8282" w:themeColor="accent2"/>
          <w:insideH w:val="nil"/>
          <w:insideV w:val="nil"/>
        </w:tcBorders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B4D2" w:themeColor="accent3"/>
          <w:left w:val="single" w:sz="4" w:space="0" w:color="41B4D2" w:themeColor="accent3"/>
          <w:bottom w:val="single" w:sz="4" w:space="0" w:color="41B4D2" w:themeColor="accent3"/>
          <w:right w:val="single" w:sz="4" w:space="0" w:color="41B4D2" w:themeColor="accent3"/>
          <w:insideH w:val="nil"/>
          <w:insideV w:val="nil"/>
        </w:tcBorders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791" w:themeColor="accent4"/>
          <w:left w:val="single" w:sz="4" w:space="0" w:color="F08791" w:themeColor="accent4"/>
          <w:bottom w:val="single" w:sz="4" w:space="0" w:color="F08791" w:themeColor="accent4"/>
          <w:right w:val="single" w:sz="4" w:space="0" w:color="F08791" w:themeColor="accent4"/>
          <w:insideH w:val="nil"/>
          <w:insideV w:val="nil"/>
        </w:tcBorders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B78" w:themeColor="accent5"/>
          <w:left w:val="single" w:sz="4" w:space="0" w:color="FFEB78" w:themeColor="accent5"/>
          <w:bottom w:val="single" w:sz="4" w:space="0" w:color="FFEB78" w:themeColor="accent5"/>
          <w:right w:val="single" w:sz="4" w:space="0" w:color="FFEB78" w:themeColor="accent5"/>
          <w:insideH w:val="nil"/>
          <w:insideV w:val="nil"/>
        </w:tcBorders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6"/>
          <w:left w:val="single" w:sz="4" w:space="0" w:color="005A8C" w:themeColor="accent6"/>
          <w:bottom w:val="single" w:sz="4" w:space="0" w:color="005A8C" w:themeColor="accent6"/>
          <w:right w:val="single" w:sz="4" w:space="0" w:color="005A8C" w:themeColor="accent6"/>
          <w:insideH w:val="nil"/>
          <w:insideV w:val="nil"/>
        </w:tcBorders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Grille5Fonc">
    <w:name w:val="Grid Table 5 Dark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BEA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BEA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BEAA" w:themeFill="accent1"/>
      </w:tcPr>
    </w:tblStylePr>
    <w:tblStylePr w:type="band1Vert">
      <w:tblPr/>
      <w:tcPr>
        <w:shd w:val="clear" w:color="auto" w:fill="B5E5DC" w:themeFill="accent1" w:themeFillTint="66"/>
      </w:tcPr>
    </w:tblStylePr>
    <w:tblStylePr w:type="band1Horz">
      <w:tblPr/>
      <w:tcPr>
        <w:shd w:val="clear" w:color="auto" w:fill="B5E5DC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D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82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82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8282" w:themeFill="accent2"/>
      </w:tcPr>
    </w:tblStylePr>
    <w:tblStylePr w:type="band1Vert">
      <w:tblPr/>
      <w:tcPr>
        <w:shd w:val="clear" w:color="auto" w:fill="9BDCDC" w:themeFill="accent2" w:themeFillTint="66"/>
      </w:tcPr>
    </w:tblStylePr>
    <w:tblStylePr w:type="band1Horz">
      <w:tblPr/>
      <w:tcPr>
        <w:shd w:val="clear" w:color="auto" w:fill="9BDCD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F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B4D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B4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B4D2" w:themeFill="accent3"/>
      </w:tcPr>
    </w:tblStylePr>
    <w:tblStylePr w:type="band1Vert">
      <w:tblPr/>
      <w:tcPr>
        <w:shd w:val="clear" w:color="auto" w:fill="B3E0ED" w:themeFill="accent3" w:themeFillTint="66"/>
      </w:tcPr>
    </w:tblStylePr>
    <w:tblStylePr w:type="band1Horz">
      <w:tblPr/>
      <w:tcPr>
        <w:shd w:val="clear" w:color="auto" w:fill="B3E0ED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7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7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791" w:themeFill="accent4"/>
      </w:tcPr>
    </w:tblStylePr>
    <w:tblStylePr w:type="band1Vert">
      <w:tblPr/>
      <w:tcPr>
        <w:shd w:val="clear" w:color="auto" w:fill="F9CFD2" w:themeFill="accent4" w:themeFillTint="66"/>
      </w:tcPr>
    </w:tblStylePr>
    <w:tblStylePr w:type="band1Horz">
      <w:tblPr/>
      <w:tcPr>
        <w:shd w:val="clear" w:color="auto" w:fill="F9CFD2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B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B78" w:themeFill="accent5"/>
      </w:tcPr>
    </w:tblStylePr>
    <w:tblStylePr w:type="band1Vert">
      <w:tblPr/>
      <w:tcPr>
        <w:shd w:val="clear" w:color="auto" w:fill="FFF6C9" w:themeFill="accent5" w:themeFillTint="66"/>
      </w:tcPr>
    </w:tblStylePr>
    <w:tblStylePr w:type="band1Horz">
      <w:tblPr/>
      <w:tcPr>
        <w:shd w:val="clear" w:color="auto" w:fill="FFF6C9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6"/>
      </w:tcPr>
    </w:tblStylePr>
    <w:tblStylePr w:type="band1Vert">
      <w:tblPr/>
      <w:tcPr>
        <w:shd w:val="clear" w:color="auto" w:fill="6BC9FF" w:themeFill="accent6" w:themeFillTint="66"/>
      </w:tcPr>
    </w:tblStylePr>
    <w:tblStylePr w:type="band1Horz">
      <w:tblPr/>
      <w:tcPr>
        <w:shd w:val="clear" w:color="auto" w:fill="6BC9FF" w:themeFill="accent6" w:themeFillTint="66"/>
      </w:tcPr>
    </w:tblStylePr>
  </w:style>
  <w:style w:type="table" w:styleId="TableauGrille6Couleur">
    <w:name w:val="Grid Table 6 Colorful"/>
    <w:basedOn w:val="TableauNormal"/>
    <w:uiPriority w:val="51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semiHidden/>
    <w:rsid w:val="00E248CD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semiHidden/>
    <w:rsid w:val="00E248CD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semiHidden/>
    <w:rsid w:val="00E248CD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semiHidden/>
    <w:rsid w:val="00E248CD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semiHidden/>
    <w:rsid w:val="00E248CD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semiHidden/>
    <w:rsid w:val="00E248CD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Grille7Couleur">
    <w:name w:val="Grid Table 7 Colorful"/>
    <w:basedOn w:val="TableauNormal"/>
    <w:uiPriority w:val="52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semiHidden/>
    <w:rsid w:val="00E248CD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  <w:insideV w:val="single" w:sz="4" w:space="0" w:color="90D8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bottom w:val="single" w:sz="4" w:space="0" w:color="90D8CB" w:themeColor="accent1" w:themeTint="99"/>
        </w:tcBorders>
      </w:tcPr>
    </w:tblStylePr>
    <w:tblStylePr w:type="nwCell">
      <w:tblPr/>
      <w:tcPr>
        <w:tcBorders>
          <w:bottom w:val="single" w:sz="4" w:space="0" w:color="90D8CB" w:themeColor="accent1" w:themeTint="99"/>
        </w:tcBorders>
      </w:tcPr>
    </w:tblStylePr>
    <w:tblStylePr w:type="seCell">
      <w:tblPr/>
      <w:tcPr>
        <w:tcBorders>
          <w:top w:val="single" w:sz="4" w:space="0" w:color="90D8CB" w:themeColor="accent1" w:themeTint="99"/>
        </w:tcBorders>
      </w:tcPr>
    </w:tblStylePr>
    <w:tblStylePr w:type="swCell">
      <w:tblPr/>
      <w:tcPr>
        <w:tcBorders>
          <w:top w:val="single" w:sz="4" w:space="0" w:color="90D8CB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semiHidden/>
    <w:rsid w:val="00E248CD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  <w:insideV w:val="single" w:sz="4" w:space="0" w:color="69CB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bottom w:val="single" w:sz="4" w:space="0" w:color="69CBCB" w:themeColor="accent2" w:themeTint="99"/>
        </w:tcBorders>
      </w:tcPr>
    </w:tblStylePr>
    <w:tblStylePr w:type="nwCell">
      <w:tblPr/>
      <w:tcPr>
        <w:tcBorders>
          <w:bottom w:val="single" w:sz="4" w:space="0" w:color="69CBCB" w:themeColor="accent2" w:themeTint="99"/>
        </w:tcBorders>
      </w:tcPr>
    </w:tblStylePr>
    <w:tblStylePr w:type="seCell">
      <w:tblPr/>
      <w:tcPr>
        <w:tcBorders>
          <w:top w:val="single" w:sz="4" w:space="0" w:color="69CBCB" w:themeColor="accent2" w:themeTint="99"/>
        </w:tcBorders>
      </w:tcPr>
    </w:tblStylePr>
    <w:tblStylePr w:type="swCell">
      <w:tblPr/>
      <w:tcPr>
        <w:tcBorders>
          <w:top w:val="single" w:sz="4" w:space="0" w:color="69CBCB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semiHidden/>
    <w:rsid w:val="00E248CD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  <w:insideV w:val="single" w:sz="4" w:space="0" w:color="8DD1E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bottom w:val="single" w:sz="4" w:space="0" w:color="8DD1E4" w:themeColor="accent3" w:themeTint="99"/>
        </w:tcBorders>
      </w:tcPr>
    </w:tblStylePr>
    <w:tblStylePr w:type="nwCell">
      <w:tblPr/>
      <w:tcPr>
        <w:tcBorders>
          <w:bottom w:val="single" w:sz="4" w:space="0" w:color="8DD1E4" w:themeColor="accent3" w:themeTint="99"/>
        </w:tcBorders>
      </w:tcPr>
    </w:tblStylePr>
    <w:tblStylePr w:type="seCell">
      <w:tblPr/>
      <w:tcPr>
        <w:tcBorders>
          <w:top w:val="single" w:sz="4" w:space="0" w:color="8DD1E4" w:themeColor="accent3" w:themeTint="99"/>
        </w:tcBorders>
      </w:tcPr>
    </w:tblStylePr>
    <w:tblStylePr w:type="swCell">
      <w:tblPr/>
      <w:tcPr>
        <w:tcBorders>
          <w:top w:val="single" w:sz="4" w:space="0" w:color="8DD1E4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semiHidden/>
    <w:rsid w:val="00E248CD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  <w:insideV w:val="single" w:sz="4" w:space="0" w:color="F6B7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bottom w:val="single" w:sz="4" w:space="0" w:color="F6B7BC" w:themeColor="accent4" w:themeTint="99"/>
        </w:tcBorders>
      </w:tcPr>
    </w:tblStylePr>
    <w:tblStylePr w:type="nwCell">
      <w:tblPr/>
      <w:tcPr>
        <w:tcBorders>
          <w:bottom w:val="single" w:sz="4" w:space="0" w:color="F6B7BC" w:themeColor="accent4" w:themeTint="99"/>
        </w:tcBorders>
      </w:tcPr>
    </w:tblStylePr>
    <w:tblStylePr w:type="seCell">
      <w:tblPr/>
      <w:tcPr>
        <w:tcBorders>
          <w:top w:val="single" w:sz="4" w:space="0" w:color="F6B7BC" w:themeColor="accent4" w:themeTint="99"/>
        </w:tcBorders>
      </w:tcPr>
    </w:tblStylePr>
    <w:tblStylePr w:type="swCell">
      <w:tblPr/>
      <w:tcPr>
        <w:tcBorders>
          <w:top w:val="single" w:sz="4" w:space="0" w:color="F6B7BC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semiHidden/>
    <w:rsid w:val="00E248CD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  <w:insideV w:val="single" w:sz="4" w:space="0" w:color="FFF2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bottom w:val="single" w:sz="4" w:space="0" w:color="FFF2AE" w:themeColor="accent5" w:themeTint="99"/>
        </w:tcBorders>
      </w:tcPr>
    </w:tblStylePr>
    <w:tblStylePr w:type="nwCell">
      <w:tblPr/>
      <w:tcPr>
        <w:tcBorders>
          <w:bottom w:val="single" w:sz="4" w:space="0" w:color="FFF2AE" w:themeColor="accent5" w:themeTint="99"/>
        </w:tcBorders>
      </w:tcPr>
    </w:tblStylePr>
    <w:tblStylePr w:type="seCell">
      <w:tblPr/>
      <w:tcPr>
        <w:tcBorders>
          <w:top w:val="single" w:sz="4" w:space="0" w:color="FFF2AE" w:themeColor="accent5" w:themeTint="99"/>
        </w:tcBorders>
      </w:tcPr>
    </w:tblStylePr>
    <w:tblStylePr w:type="swCell">
      <w:tblPr/>
      <w:tcPr>
        <w:tcBorders>
          <w:top w:val="single" w:sz="4" w:space="0" w:color="FFF2AE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semiHidden/>
    <w:rsid w:val="00E248CD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  <w:insideV w:val="single" w:sz="4" w:space="0" w:color="21A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bottom w:val="single" w:sz="4" w:space="0" w:color="21AEFF" w:themeColor="accent6" w:themeTint="99"/>
        </w:tcBorders>
      </w:tcPr>
    </w:tblStylePr>
    <w:tblStylePr w:type="nwCell">
      <w:tblPr/>
      <w:tcPr>
        <w:tcBorders>
          <w:bottom w:val="single" w:sz="4" w:space="0" w:color="21AEFF" w:themeColor="accent6" w:themeTint="99"/>
        </w:tcBorders>
      </w:tcPr>
    </w:tblStylePr>
    <w:tblStylePr w:type="seCell">
      <w:tblPr/>
      <w:tcPr>
        <w:tcBorders>
          <w:top w:val="single" w:sz="4" w:space="0" w:color="21AEFF" w:themeColor="accent6" w:themeTint="99"/>
        </w:tcBorders>
      </w:tcPr>
    </w:tblStylePr>
    <w:tblStylePr w:type="swCell">
      <w:tblPr/>
      <w:tcPr>
        <w:tcBorders>
          <w:top w:val="single" w:sz="4" w:space="0" w:color="21AEFF" w:themeColor="accent6" w:themeTint="99"/>
        </w:tcBorders>
      </w:tcPr>
    </w:tblStylePr>
  </w:style>
  <w:style w:type="table" w:styleId="TableauListe1Clair">
    <w:name w:val="List Table 1 Light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8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CB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1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7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Liste20">
    <w:name w:val="List Table 2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bottom w:val="single" w:sz="4" w:space="0" w:color="90D8CB" w:themeColor="accent1" w:themeTint="99"/>
        <w:insideH w:val="single" w:sz="4" w:space="0" w:color="90D8C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bottom w:val="single" w:sz="4" w:space="0" w:color="69CBCB" w:themeColor="accent2" w:themeTint="99"/>
        <w:insideH w:val="single" w:sz="4" w:space="0" w:color="69CB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bottom w:val="single" w:sz="4" w:space="0" w:color="8DD1E4" w:themeColor="accent3" w:themeTint="99"/>
        <w:insideH w:val="single" w:sz="4" w:space="0" w:color="8DD1E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bottom w:val="single" w:sz="4" w:space="0" w:color="F6B7BC" w:themeColor="accent4" w:themeTint="99"/>
        <w:insideH w:val="single" w:sz="4" w:space="0" w:color="F6B7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bottom w:val="single" w:sz="4" w:space="0" w:color="FFF2AE" w:themeColor="accent5" w:themeTint="99"/>
        <w:insideH w:val="single" w:sz="4" w:space="0" w:color="FFF2A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bottom w:val="single" w:sz="4" w:space="0" w:color="21AEFF" w:themeColor="accent6" w:themeTint="99"/>
        <w:insideH w:val="single" w:sz="4" w:space="0" w:color="21A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Liste30">
    <w:name w:val="List Table 3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46BEAA" w:themeColor="accent1"/>
        <w:left w:val="single" w:sz="4" w:space="0" w:color="46BEAA" w:themeColor="accent1"/>
        <w:bottom w:val="single" w:sz="4" w:space="0" w:color="46BEAA" w:themeColor="accent1"/>
        <w:right w:val="single" w:sz="4" w:space="0" w:color="46BEA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BEAA" w:themeColor="accent1"/>
          <w:right w:val="single" w:sz="4" w:space="0" w:color="46BEAA" w:themeColor="accent1"/>
        </w:tcBorders>
      </w:tcPr>
    </w:tblStylePr>
    <w:tblStylePr w:type="band1Horz">
      <w:tblPr/>
      <w:tcPr>
        <w:tcBorders>
          <w:top w:val="single" w:sz="4" w:space="0" w:color="46BEAA" w:themeColor="accent1"/>
          <w:bottom w:val="single" w:sz="4" w:space="0" w:color="46BEA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BEAA" w:themeColor="accent1"/>
          <w:left w:val="nil"/>
        </w:tcBorders>
      </w:tcPr>
    </w:tblStylePr>
    <w:tblStylePr w:type="swCell">
      <w:tblPr/>
      <w:tcPr>
        <w:tcBorders>
          <w:top w:val="double" w:sz="4" w:space="0" w:color="46BEAA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D8282" w:themeColor="accent2"/>
        <w:left w:val="single" w:sz="4" w:space="0" w:color="2D8282" w:themeColor="accent2"/>
        <w:bottom w:val="single" w:sz="4" w:space="0" w:color="2D8282" w:themeColor="accent2"/>
        <w:right w:val="single" w:sz="4" w:space="0" w:color="2D828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8282" w:themeColor="accent2"/>
          <w:right w:val="single" w:sz="4" w:space="0" w:color="2D8282" w:themeColor="accent2"/>
        </w:tcBorders>
      </w:tcPr>
    </w:tblStylePr>
    <w:tblStylePr w:type="band1Horz">
      <w:tblPr/>
      <w:tcPr>
        <w:tcBorders>
          <w:top w:val="single" w:sz="4" w:space="0" w:color="2D8282" w:themeColor="accent2"/>
          <w:bottom w:val="single" w:sz="4" w:space="0" w:color="2D828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8282" w:themeColor="accent2"/>
          <w:left w:val="nil"/>
        </w:tcBorders>
      </w:tcPr>
    </w:tblStylePr>
    <w:tblStylePr w:type="swCell">
      <w:tblPr/>
      <w:tcPr>
        <w:tcBorders>
          <w:top w:val="double" w:sz="4" w:space="0" w:color="2D8282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41B4D2" w:themeColor="accent3"/>
        <w:left w:val="single" w:sz="4" w:space="0" w:color="41B4D2" w:themeColor="accent3"/>
        <w:bottom w:val="single" w:sz="4" w:space="0" w:color="41B4D2" w:themeColor="accent3"/>
        <w:right w:val="single" w:sz="4" w:space="0" w:color="41B4D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B4D2" w:themeColor="accent3"/>
          <w:right w:val="single" w:sz="4" w:space="0" w:color="41B4D2" w:themeColor="accent3"/>
        </w:tcBorders>
      </w:tcPr>
    </w:tblStylePr>
    <w:tblStylePr w:type="band1Horz">
      <w:tblPr/>
      <w:tcPr>
        <w:tcBorders>
          <w:top w:val="single" w:sz="4" w:space="0" w:color="41B4D2" w:themeColor="accent3"/>
          <w:bottom w:val="single" w:sz="4" w:space="0" w:color="41B4D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B4D2" w:themeColor="accent3"/>
          <w:left w:val="nil"/>
        </w:tcBorders>
      </w:tcPr>
    </w:tblStylePr>
    <w:tblStylePr w:type="swCell">
      <w:tblPr/>
      <w:tcPr>
        <w:tcBorders>
          <w:top w:val="double" w:sz="4" w:space="0" w:color="41B4D2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08791" w:themeColor="accent4"/>
        <w:left w:val="single" w:sz="4" w:space="0" w:color="F08791" w:themeColor="accent4"/>
        <w:bottom w:val="single" w:sz="4" w:space="0" w:color="F08791" w:themeColor="accent4"/>
        <w:right w:val="single" w:sz="4" w:space="0" w:color="F087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791" w:themeColor="accent4"/>
          <w:right w:val="single" w:sz="4" w:space="0" w:color="F08791" w:themeColor="accent4"/>
        </w:tcBorders>
      </w:tcPr>
    </w:tblStylePr>
    <w:tblStylePr w:type="band1Horz">
      <w:tblPr/>
      <w:tcPr>
        <w:tcBorders>
          <w:top w:val="single" w:sz="4" w:space="0" w:color="F08791" w:themeColor="accent4"/>
          <w:bottom w:val="single" w:sz="4" w:space="0" w:color="F087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791" w:themeColor="accent4"/>
          <w:left w:val="nil"/>
        </w:tcBorders>
      </w:tcPr>
    </w:tblStylePr>
    <w:tblStylePr w:type="swCell">
      <w:tblPr/>
      <w:tcPr>
        <w:tcBorders>
          <w:top w:val="double" w:sz="4" w:space="0" w:color="F08791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EB78" w:themeColor="accent5"/>
        <w:left w:val="single" w:sz="4" w:space="0" w:color="FFEB78" w:themeColor="accent5"/>
        <w:bottom w:val="single" w:sz="4" w:space="0" w:color="FFEB78" w:themeColor="accent5"/>
        <w:right w:val="single" w:sz="4" w:space="0" w:color="FFEB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B78" w:themeColor="accent5"/>
          <w:right w:val="single" w:sz="4" w:space="0" w:color="FFEB78" w:themeColor="accent5"/>
        </w:tcBorders>
      </w:tcPr>
    </w:tblStylePr>
    <w:tblStylePr w:type="band1Horz">
      <w:tblPr/>
      <w:tcPr>
        <w:tcBorders>
          <w:top w:val="single" w:sz="4" w:space="0" w:color="FFEB78" w:themeColor="accent5"/>
          <w:bottom w:val="single" w:sz="4" w:space="0" w:color="FFEB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B78" w:themeColor="accent5"/>
          <w:left w:val="nil"/>
        </w:tcBorders>
      </w:tcPr>
    </w:tblStylePr>
    <w:tblStylePr w:type="swCell">
      <w:tblPr/>
      <w:tcPr>
        <w:tcBorders>
          <w:top w:val="double" w:sz="4" w:space="0" w:color="FFEB78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005A8C" w:themeColor="accent6"/>
        <w:left w:val="single" w:sz="4" w:space="0" w:color="005A8C" w:themeColor="accent6"/>
        <w:bottom w:val="single" w:sz="4" w:space="0" w:color="005A8C" w:themeColor="accent6"/>
        <w:right w:val="single" w:sz="4" w:space="0" w:color="005A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6"/>
          <w:right w:val="single" w:sz="4" w:space="0" w:color="005A8C" w:themeColor="accent6"/>
        </w:tcBorders>
      </w:tcPr>
    </w:tblStylePr>
    <w:tblStylePr w:type="band1Horz">
      <w:tblPr/>
      <w:tcPr>
        <w:tcBorders>
          <w:top w:val="single" w:sz="4" w:space="0" w:color="005A8C" w:themeColor="accent6"/>
          <w:bottom w:val="single" w:sz="4" w:space="0" w:color="005A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6"/>
          <w:left w:val="nil"/>
        </w:tcBorders>
      </w:tcPr>
    </w:tblStylePr>
    <w:tblStylePr w:type="swCell">
      <w:tblPr/>
      <w:tcPr>
        <w:tcBorders>
          <w:top w:val="double" w:sz="4" w:space="0" w:color="005A8C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90D8CB" w:themeColor="accent1" w:themeTint="99"/>
        <w:left w:val="single" w:sz="4" w:space="0" w:color="90D8CB" w:themeColor="accent1" w:themeTint="99"/>
        <w:bottom w:val="single" w:sz="4" w:space="0" w:color="90D8CB" w:themeColor="accent1" w:themeTint="99"/>
        <w:right w:val="single" w:sz="4" w:space="0" w:color="90D8CB" w:themeColor="accent1" w:themeTint="99"/>
        <w:insideH w:val="single" w:sz="4" w:space="0" w:color="90D8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EAA" w:themeColor="accent1"/>
          <w:left w:val="single" w:sz="4" w:space="0" w:color="46BEAA" w:themeColor="accent1"/>
          <w:bottom w:val="single" w:sz="4" w:space="0" w:color="46BEAA" w:themeColor="accent1"/>
          <w:right w:val="single" w:sz="4" w:space="0" w:color="46BEAA" w:themeColor="accent1"/>
          <w:insideH w:val="nil"/>
        </w:tcBorders>
        <w:shd w:val="clear" w:color="auto" w:fill="46BEAA" w:themeFill="accent1"/>
      </w:tcPr>
    </w:tblStylePr>
    <w:tblStylePr w:type="lastRow">
      <w:rPr>
        <w:b/>
        <w:bCs/>
      </w:rPr>
      <w:tblPr/>
      <w:tcPr>
        <w:tcBorders>
          <w:top w:val="double" w:sz="4" w:space="0" w:color="90D8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69CBCB" w:themeColor="accent2" w:themeTint="99"/>
        <w:left w:val="single" w:sz="4" w:space="0" w:color="69CBCB" w:themeColor="accent2" w:themeTint="99"/>
        <w:bottom w:val="single" w:sz="4" w:space="0" w:color="69CBCB" w:themeColor="accent2" w:themeTint="99"/>
        <w:right w:val="single" w:sz="4" w:space="0" w:color="69CBCB" w:themeColor="accent2" w:themeTint="99"/>
        <w:insideH w:val="single" w:sz="4" w:space="0" w:color="69CB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8282" w:themeColor="accent2"/>
          <w:left w:val="single" w:sz="4" w:space="0" w:color="2D8282" w:themeColor="accent2"/>
          <w:bottom w:val="single" w:sz="4" w:space="0" w:color="2D8282" w:themeColor="accent2"/>
          <w:right w:val="single" w:sz="4" w:space="0" w:color="2D8282" w:themeColor="accent2"/>
          <w:insideH w:val="nil"/>
        </w:tcBorders>
        <w:shd w:val="clear" w:color="auto" w:fill="2D8282" w:themeFill="accent2"/>
      </w:tcPr>
    </w:tblStylePr>
    <w:tblStylePr w:type="lastRow">
      <w:rPr>
        <w:b/>
        <w:bCs/>
      </w:rPr>
      <w:tblPr/>
      <w:tcPr>
        <w:tcBorders>
          <w:top w:val="double" w:sz="4" w:space="0" w:color="69CB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8DD1E4" w:themeColor="accent3" w:themeTint="99"/>
        <w:left w:val="single" w:sz="4" w:space="0" w:color="8DD1E4" w:themeColor="accent3" w:themeTint="99"/>
        <w:bottom w:val="single" w:sz="4" w:space="0" w:color="8DD1E4" w:themeColor="accent3" w:themeTint="99"/>
        <w:right w:val="single" w:sz="4" w:space="0" w:color="8DD1E4" w:themeColor="accent3" w:themeTint="99"/>
        <w:insideH w:val="single" w:sz="4" w:space="0" w:color="8DD1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B4D2" w:themeColor="accent3"/>
          <w:left w:val="single" w:sz="4" w:space="0" w:color="41B4D2" w:themeColor="accent3"/>
          <w:bottom w:val="single" w:sz="4" w:space="0" w:color="41B4D2" w:themeColor="accent3"/>
          <w:right w:val="single" w:sz="4" w:space="0" w:color="41B4D2" w:themeColor="accent3"/>
          <w:insideH w:val="nil"/>
        </w:tcBorders>
        <w:shd w:val="clear" w:color="auto" w:fill="41B4D2" w:themeFill="accent3"/>
      </w:tcPr>
    </w:tblStylePr>
    <w:tblStylePr w:type="lastRow">
      <w:rPr>
        <w:b/>
        <w:bCs/>
      </w:rPr>
      <w:tblPr/>
      <w:tcPr>
        <w:tcBorders>
          <w:top w:val="double" w:sz="4" w:space="0" w:color="8DD1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6B7BC" w:themeColor="accent4" w:themeTint="99"/>
        <w:left w:val="single" w:sz="4" w:space="0" w:color="F6B7BC" w:themeColor="accent4" w:themeTint="99"/>
        <w:bottom w:val="single" w:sz="4" w:space="0" w:color="F6B7BC" w:themeColor="accent4" w:themeTint="99"/>
        <w:right w:val="single" w:sz="4" w:space="0" w:color="F6B7BC" w:themeColor="accent4" w:themeTint="99"/>
        <w:insideH w:val="single" w:sz="4" w:space="0" w:color="F6B7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791" w:themeColor="accent4"/>
          <w:left w:val="single" w:sz="4" w:space="0" w:color="F08791" w:themeColor="accent4"/>
          <w:bottom w:val="single" w:sz="4" w:space="0" w:color="F08791" w:themeColor="accent4"/>
          <w:right w:val="single" w:sz="4" w:space="0" w:color="F08791" w:themeColor="accent4"/>
          <w:insideH w:val="nil"/>
        </w:tcBorders>
        <w:shd w:val="clear" w:color="auto" w:fill="F08791" w:themeFill="accent4"/>
      </w:tcPr>
    </w:tblStylePr>
    <w:tblStylePr w:type="lastRow">
      <w:rPr>
        <w:b/>
        <w:bCs/>
      </w:rPr>
      <w:tblPr/>
      <w:tcPr>
        <w:tcBorders>
          <w:top w:val="double" w:sz="4" w:space="0" w:color="F6B7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FFF2AE" w:themeColor="accent5" w:themeTint="99"/>
        <w:left w:val="single" w:sz="4" w:space="0" w:color="FFF2AE" w:themeColor="accent5" w:themeTint="99"/>
        <w:bottom w:val="single" w:sz="4" w:space="0" w:color="FFF2AE" w:themeColor="accent5" w:themeTint="99"/>
        <w:right w:val="single" w:sz="4" w:space="0" w:color="FFF2AE" w:themeColor="accent5" w:themeTint="99"/>
        <w:insideH w:val="single" w:sz="4" w:space="0" w:color="FFF2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B78" w:themeColor="accent5"/>
          <w:left w:val="single" w:sz="4" w:space="0" w:color="FFEB78" w:themeColor="accent5"/>
          <w:bottom w:val="single" w:sz="4" w:space="0" w:color="FFEB78" w:themeColor="accent5"/>
          <w:right w:val="single" w:sz="4" w:space="0" w:color="FFEB78" w:themeColor="accent5"/>
          <w:insideH w:val="nil"/>
        </w:tcBorders>
        <w:shd w:val="clear" w:color="auto" w:fill="FFEB78" w:themeFill="accent5"/>
      </w:tcPr>
    </w:tblStylePr>
    <w:tblStylePr w:type="lastRow">
      <w:rPr>
        <w:b/>
        <w:bCs/>
      </w:rPr>
      <w:tblPr/>
      <w:tcPr>
        <w:tcBorders>
          <w:top w:val="double" w:sz="4" w:space="0" w:color="FFF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21AEFF" w:themeColor="accent6" w:themeTint="99"/>
        <w:left w:val="single" w:sz="4" w:space="0" w:color="21AEFF" w:themeColor="accent6" w:themeTint="99"/>
        <w:bottom w:val="single" w:sz="4" w:space="0" w:color="21AEFF" w:themeColor="accent6" w:themeTint="99"/>
        <w:right w:val="single" w:sz="4" w:space="0" w:color="21AEFF" w:themeColor="accent6" w:themeTint="99"/>
        <w:insideH w:val="single" w:sz="4" w:space="0" w:color="21A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6"/>
          <w:left w:val="single" w:sz="4" w:space="0" w:color="005A8C" w:themeColor="accent6"/>
          <w:bottom w:val="single" w:sz="4" w:space="0" w:color="005A8C" w:themeColor="accent6"/>
          <w:right w:val="single" w:sz="4" w:space="0" w:color="005A8C" w:themeColor="accent6"/>
          <w:insideH w:val="nil"/>
        </w:tcBorders>
        <w:shd w:val="clear" w:color="auto" w:fill="005A8C" w:themeFill="accent6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Liste5Fonc">
    <w:name w:val="List Table 5 Dark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BEAA" w:themeColor="accent1"/>
        <w:left w:val="single" w:sz="24" w:space="0" w:color="46BEAA" w:themeColor="accent1"/>
        <w:bottom w:val="single" w:sz="24" w:space="0" w:color="46BEAA" w:themeColor="accent1"/>
        <w:right w:val="single" w:sz="24" w:space="0" w:color="46BEAA" w:themeColor="accent1"/>
      </w:tblBorders>
    </w:tblPr>
    <w:tcPr>
      <w:shd w:val="clear" w:color="auto" w:fill="46BEA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8282" w:themeColor="accent2"/>
        <w:left w:val="single" w:sz="24" w:space="0" w:color="2D8282" w:themeColor="accent2"/>
        <w:bottom w:val="single" w:sz="24" w:space="0" w:color="2D8282" w:themeColor="accent2"/>
        <w:right w:val="single" w:sz="24" w:space="0" w:color="2D8282" w:themeColor="accent2"/>
      </w:tblBorders>
    </w:tblPr>
    <w:tcPr>
      <w:shd w:val="clear" w:color="auto" w:fill="2D828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B4D2" w:themeColor="accent3"/>
        <w:left w:val="single" w:sz="24" w:space="0" w:color="41B4D2" w:themeColor="accent3"/>
        <w:bottom w:val="single" w:sz="24" w:space="0" w:color="41B4D2" w:themeColor="accent3"/>
        <w:right w:val="single" w:sz="24" w:space="0" w:color="41B4D2" w:themeColor="accent3"/>
      </w:tblBorders>
    </w:tblPr>
    <w:tcPr>
      <w:shd w:val="clear" w:color="auto" w:fill="41B4D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791" w:themeColor="accent4"/>
        <w:left w:val="single" w:sz="24" w:space="0" w:color="F08791" w:themeColor="accent4"/>
        <w:bottom w:val="single" w:sz="24" w:space="0" w:color="F08791" w:themeColor="accent4"/>
        <w:right w:val="single" w:sz="24" w:space="0" w:color="F08791" w:themeColor="accent4"/>
      </w:tblBorders>
    </w:tblPr>
    <w:tcPr>
      <w:shd w:val="clear" w:color="auto" w:fill="F087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B78" w:themeColor="accent5"/>
        <w:left w:val="single" w:sz="24" w:space="0" w:color="FFEB78" w:themeColor="accent5"/>
        <w:bottom w:val="single" w:sz="24" w:space="0" w:color="FFEB78" w:themeColor="accent5"/>
        <w:right w:val="single" w:sz="24" w:space="0" w:color="FFEB78" w:themeColor="accent5"/>
      </w:tblBorders>
    </w:tblPr>
    <w:tcPr>
      <w:shd w:val="clear" w:color="auto" w:fill="FFEB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semiHidden/>
    <w:rsid w:val="00E248C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6"/>
        <w:left w:val="single" w:sz="24" w:space="0" w:color="005A8C" w:themeColor="accent6"/>
        <w:bottom w:val="single" w:sz="24" w:space="0" w:color="005A8C" w:themeColor="accent6"/>
        <w:right w:val="single" w:sz="24" w:space="0" w:color="005A8C" w:themeColor="accent6"/>
      </w:tblBorders>
    </w:tblPr>
    <w:tcPr>
      <w:shd w:val="clear" w:color="auto" w:fill="005A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semiHidden/>
    <w:rsid w:val="00E248CD"/>
    <w:pPr>
      <w:spacing w:line="240" w:lineRule="auto"/>
    </w:pPr>
    <w:rPr>
      <w:color w:val="329080" w:themeColor="accent1" w:themeShade="BF"/>
    </w:rPr>
    <w:tblPr>
      <w:tblStyleRowBandSize w:val="1"/>
      <w:tblStyleColBandSize w:val="1"/>
      <w:tblBorders>
        <w:top w:val="single" w:sz="4" w:space="0" w:color="46BEAA" w:themeColor="accent1"/>
        <w:bottom w:val="single" w:sz="4" w:space="0" w:color="46BEA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6BEA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6BE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semiHidden/>
    <w:rsid w:val="00E248CD"/>
    <w:pPr>
      <w:spacing w:line="240" w:lineRule="auto"/>
    </w:pPr>
    <w:rPr>
      <w:color w:val="216161" w:themeColor="accent2" w:themeShade="BF"/>
    </w:rPr>
    <w:tblPr>
      <w:tblStyleRowBandSize w:val="1"/>
      <w:tblStyleColBandSize w:val="1"/>
      <w:tblBorders>
        <w:top w:val="single" w:sz="4" w:space="0" w:color="2D8282" w:themeColor="accent2"/>
        <w:bottom w:val="single" w:sz="4" w:space="0" w:color="2D828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D828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D82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semiHidden/>
    <w:rsid w:val="00E248CD"/>
    <w:pPr>
      <w:spacing w:line="240" w:lineRule="auto"/>
    </w:pPr>
    <w:rPr>
      <w:color w:val="278BA6" w:themeColor="accent3" w:themeShade="BF"/>
    </w:rPr>
    <w:tblPr>
      <w:tblStyleRowBandSize w:val="1"/>
      <w:tblStyleColBandSize w:val="1"/>
      <w:tblBorders>
        <w:top w:val="single" w:sz="4" w:space="0" w:color="41B4D2" w:themeColor="accent3"/>
        <w:bottom w:val="single" w:sz="4" w:space="0" w:color="41B4D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1B4D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1B4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semiHidden/>
    <w:rsid w:val="00E248CD"/>
    <w:pPr>
      <w:spacing w:line="240" w:lineRule="auto"/>
    </w:pPr>
    <w:rPr>
      <w:color w:val="E53343" w:themeColor="accent4" w:themeShade="BF"/>
    </w:rPr>
    <w:tblPr>
      <w:tblStyleRowBandSize w:val="1"/>
      <w:tblStyleColBandSize w:val="1"/>
      <w:tblBorders>
        <w:top w:val="single" w:sz="4" w:space="0" w:color="F08791" w:themeColor="accent4"/>
        <w:bottom w:val="single" w:sz="4" w:space="0" w:color="F087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87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87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semiHidden/>
    <w:rsid w:val="00E248CD"/>
    <w:pPr>
      <w:spacing w:line="240" w:lineRule="auto"/>
    </w:pPr>
    <w:rPr>
      <w:color w:val="FFDC19" w:themeColor="accent5" w:themeShade="BF"/>
    </w:rPr>
    <w:tblPr>
      <w:tblStyleRowBandSize w:val="1"/>
      <w:tblStyleColBandSize w:val="1"/>
      <w:tblBorders>
        <w:top w:val="single" w:sz="4" w:space="0" w:color="FFEB78" w:themeColor="accent5"/>
        <w:bottom w:val="single" w:sz="4" w:space="0" w:color="FFEB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B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semiHidden/>
    <w:rsid w:val="00E248CD"/>
    <w:pPr>
      <w:spacing w:line="240" w:lineRule="auto"/>
    </w:pPr>
    <w:rPr>
      <w:color w:val="004268" w:themeColor="accent6" w:themeShade="BF"/>
    </w:rPr>
    <w:tblPr>
      <w:tblStyleRowBandSize w:val="1"/>
      <w:tblStyleColBandSize w:val="1"/>
      <w:tblBorders>
        <w:top w:val="single" w:sz="4" w:space="0" w:color="005A8C" w:themeColor="accent6"/>
        <w:bottom w:val="single" w:sz="4" w:space="0" w:color="005A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</w:style>
  <w:style w:type="table" w:styleId="TableauListe7Couleur">
    <w:name w:val="List Table 7 Colorful"/>
    <w:basedOn w:val="TableauNormal"/>
    <w:uiPriority w:val="52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semiHidden/>
    <w:rsid w:val="00E248CD"/>
    <w:pPr>
      <w:spacing w:line="240" w:lineRule="auto"/>
    </w:pPr>
    <w:rPr>
      <w:color w:val="3290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BEA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BEA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BEA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BEA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F2ED" w:themeFill="accent1" w:themeFillTint="33"/>
      </w:tcPr>
    </w:tblStylePr>
    <w:tblStylePr w:type="band1Horz">
      <w:tblPr/>
      <w:tcPr>
        <w:shd w:val="clear" w:color="auto" w:fill="DAF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semiHidden/>
    <w:rsid w:val="00E248CD"/>
    <w:pPr>
      <w:spacing w:line="240" w:lineRule="auto"/>
    </w:pPr>
    <w:rPr>
      <w:color w:val="21616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828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828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828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828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DEDED" w:themeFill="accent2" w:themeFillTint="33"/>
      </w:tcPr>
    </w:tblStylePr>
    <w:tblStylePr w:type="band1Horz">
      <w:tblPr/>
      <w:tcPr>
        <w:shd w:val="clear" w:color="auto" w:fill="CDED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semiHidden/>
    <w:rsid w:val="00E248CD"/>
    <w:pPr>
      <w:spacing w:line="240" w:lineRule="auto"/>
    </w:pPr>
    <w:rPr>
      <w:color w:val="278B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B4D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B4D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B4D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B4D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9EFF6" w:themeFill="accent3" w:themeFillTint="33"/>
      </w:tcPr>
    </w:tblStylePr>
    <w:tblStylePr w:type="band1Horz">
      <w:tblPr/>
      <w:tcPr>
        <w:shd w:val="clear" w:color="auto" w:fill="D9EF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semiHidden/>
    <w:rsid w:val="00E248CD"/>
    <w:pPr>
      <w:spacing w:line="240" w:lineRule="auto"/>
    </w:pPr>
    <w:rPr>
      <w:color w:val="E533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7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7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7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7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4" w:themeFillTint="33"/>
      </w:tcPr>
    </w:tblStylePr>
    <w:tblStylePr w:type="band1Horz">
      <w:tblPr/>
      <w:tcPr>
        <w:shd w:val="clear" w:color="auto" w:fill="FC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semiHidden/>
    <w:rsid w:val="00E248CD"/>
    <w:pPr>
      <w:spacing w:line="240" w:lineRule="auto"/>
    </w:pPr>
    <w:rPr>
      <w:color w:val="FFDC1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B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B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B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B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AE4" w:themeFill="accent5" w:themeFillTint="33"/>
      </w:tcPr>
    </w:tblStylePr>
    <w:tblStylePr w:type="band1Horz">
      <w:tblPr/>
      <w:tcPr>
        <w:shd w:val="clear" w:color="auto" w:fill="FFFA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semiHidden/>
    <w:rsid w:val="00E248CD"/>
    <w:pPr>
      <w:spacing w:line="240" w:lineRule="auto"/>
    </w:pPr>
    <w:rPr>
      <w:color w:val="0042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6" w:themeFillTint="33"/>
      </w:tcPr>
    </w:tblStylePr>
    <w:tblStylePr w:type="band1Horz">
      <w:tblPr/>
      <w:tcPr>
        <w:shd w:val="clear" w:color="auto" w:fill="B5E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10">
    <w:name w:val="Plain Table 1"/>
    <w:basedOn w:val="TableauNormal"/>
    <w:uiPriority w:val="41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semiHidden/>
    <w:rsid w:val="00E248C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semiHidden/>
    <w:rsid w:val="00E248C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detableauclaire">
    <w:name w:val="Grid Table Light"/>
    <w:basedOn w:val="TableauNormal"/>
    <w:uiPriority w:val="40"/>
    <w:semiHidden/>
    <w:rsid w:val="00E248C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1nonumbernotintocWorldline">
    <w:name w:val="Heading 1 no number not in toc Worldline"/>
    <w:basedOn w:val="ZsysbasisWorldline"/>
    <w:next w:val="BodytextWorldline"/>
    <w:link w:val="Heading1nonumbernotintocWorldlineChar"/>
    <w:uiPriority w:val="23"/>
    <w:rsid w:val="00D035E7"/>
    <w:pPr>
      <w:keepNext/>
      <w:keepLines/>
      <w:pageBreakBefore/>
    </w:pPr>
    <w:rPr>
      <w:bCs/>
      <w:color w:val="46BEAA" w:themeColor="accent1"/>
      <w:sz w:val="34"/>
      <w:szCs w:val="32"/>
    </w:rPr>
  </w:style>
  <w:style w:type="character" w:customStyle="1" w:styleId="Heading1nonumbernotintocWorldlineChar">
    <w:name w:val="Heading 1 no number not in toc Worldline Char"/>
    <w:basedOn w:val="Heading1nonumberWorldlineChar"/>
    <w:link w:val="Heading1nonumbernotintocWorldline"/>
    <w:rsid w:val="00D035E7"/>
    <w:rPr>
      <w:rFonts w:ascii="Arial" w:hAnsi="Arial" w:cs="Maiandra GD"/>
      <w:b/>
      <w:bCs w:val="0"/>
      <w:color w:val="46BEAA" w:themeColor="accent1"/>
      <w:sz w:val="34"/>
      <w:szCs w:val="32"/>
      <w:lang w:val="en-GB"/>
    </w:rPr>
  </w:style>
  <w:style w:type="character" w:customStyle="1" w:styleId="Heading2nonumberWorldlineChar">
    <w:name w:val="Heading 2 no number Worldline Char"/>
    <w:basedOn w:val="Policepardfaut"/>
    <w:link w:val="Heading2nonumberWorldline"/>
    <w:rsid w:val="00970DAA"/>
    <w:rPr>
      <w:rFonts w:ascii="Arial" w:hAnsi="Arial" w:cs="Maiandra GD"/>
      <w:bCs/>
      <w:iCs/>
      <w:color w:val="46BEAA" w:themeColor="accent1"/>
      <w:sz w:val="30"/>
      <w:szCs w:val="28"/>
      <w:lang w:val="en-US"/>
    </w:rPr>
  </w:style>
  <w:style w:type="character" w:customStyle="1" w:styleId="TableheadingWorldlineChar">
    <w:name w:val="Table heading Worldline Char"/>
    <w:basedOn w:val="Policepardfaut"/>
    <w:link w:val="TableheadingWorldline"/>
    <w:rsid w:val="00E037E6"/>
    <w:rPr>
      <w:rFonts w:ascii="Arial" w:hAnsi="Arial" w:cs="Maiandra GD"/>
      <w:b/>
      <w:color w:val="FFFFFF" w:themeColor="background2"/>
      <w:sz w:val="16"/>
      <w:szCs w:val="18"/>
      <w:lang w:val="en-GB"/>
    </w:rPr>
  </w:style>
  <w:style w:type="table" w:customStyle="1" w:styleId="TableformattedWorldline">
    <w:name w:val="Table formatted Worldline"/>
    <w:basedOn w:val="TableauNormal"/>
    <w:uiPriority w:val="99"/>
    <w:rsid w:val="00E0370A"/>
    <w:pPr>
      <w:spacing w:line="200" w:lineRule="atLeast"/>
    </w:pPr>
    <w:rPr>
      <w:sz w:val="16"/>
    </w:rPr>
    <w:tblPr>
      <w:tblStyleRowBandSize w:val="1"/>
      <w:tblCellMar>
        <w:top w:w="11" w:type="dxa"/>
        <w:left w:w="28" w:type="dxa"/>
        <w:bottom w:w="28" w:type="dxa"/>
        <w:right w:w="142" w:type="dxa"/>
      </w:tblCellMar>
    </w:tblPr>
    <w:tblStylePr w:type="firstRow">
      <w:pPr>
        <w:wordWrap/>
        <w:spacing w:line="200" w:lineRule="atLeast"/>
        <w:ind w:firstLineChars="0" w:firstLine="0"/>
      </w:pPr>
      <w:rPr>
        <w:b/>
        <w:color w:val="FFFFFF" w:themeColor="background1"/>
        <w:sz w:val="16"/>
      </w:rPr>
      <w:tblPr/>
      <w:tcPr>
        <w:shd w:val="clear" w:color="auto" w:fill="46BEAA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46BEA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sz="4" w:space="0" w:color="46BEAA" w:themeColor="accent1"/>
        </w:tcBorders>
      </w:tcPr>
    </w:tblStylePr>
  </w:style>
  <w:style w:type="numbering" w:customStyle="1" w:styleId="ListlowercaseletterWorldline">
    <w:name w:val="List lowercase letter Worldline"/>
    <w:uiPriority w:val="99"/>
    <w:semiHidden/>
    <w:rsid w:val="00653315"/>
    <w:pPr>
      <w:numPr>
        <w:numId w:val="35"/>
      </w:numPr>
    </w:pPr>
  </w:style>
  <w:style w:type="numbering" w:customStyle="1" w:styleId="ListnumbercoloredWorldline">
    <w:name w:val="List number colored Worldline"/>
    <w:uiPriority w:val="99"/>
    <w:semiHidden/>
    <w:rsid w:val="00AB10F5"/>
    <w:pPr>
      <w:numPr>
        <w:numId w:val="36"/>
      </w:numPr>
    </w:pPr>
  </w:style>
  <w:style w:type="numbering" w:customStyle="1" w:styleId="ListnumberWorldline">
    <w:name w:val="List number Worldline"/>
    <w:uiPriority w:val="99"/>
    <w:semiHidden/>
    <w:rsid w:val="005E5073"/>
    <w:pPr>
      <w:numPr>
        <w:numId w:val="37"/>
      </w:numPr>
    </w:pPr>
  </w:style>
  <w:style w:type="paragraph" w:customStyle="1" w:styleId="LowercaseletterlistbodytextWorldline">
    <w:name w:val="Lowercase letter list body text Worldline"/>
    <w:basedOn w:val="ZsysbasisWorldline"/>
    <w:next w:val="BodytextWorldline"/>
    <w:uiPriority w:val="6"/>
    <w:qFormat/>
    <w:rsid w:val="00CB028B"/>
    <w:pPr>
      <w:numPr>
        <w:numId w:val="38"/>
      </w:numPr>
    </w:pPr>
  </w:style>
  <w:style w:type="paragraph" w:customStyle="1" w:styleId="NumberedlistbodytextWorldline">
    <w:name w:val="Numbered list body text Worldline"/>
    <w:basedOn w:val="ZsysbasisWorldline"/>
    <w:next w:val="BodytextWorldline"/>
    <w:uiPriority w:val="10"/>
    <w:qFormat/>
    <w:rsid w:val="00FC2DF7"/>
    <w:pPr>
      <w:numPr>
        <w:numId w:val="39"/>
      </w:numPr>
    </w:pPr>
  </w:style>
  <w:style w:type="paragraph" w:customStyle="1" w:styleId="NumberedlistcoloredbodytextWorldline">
    <w:name w:val="Numbered list colored body text Worldline"/>
    <w:basedOn w:val="ZsysbasisWorldline"/>
    <w:next w:val="BodytextWorldline"/>
    <w:uiPriority w:val="14"/>
    <w:qFormat/>
    <w:rsid w:val="00C2185A"/>
    <w:pPr>
      <w:numPr>
        <w:numId w:val="40"/>
      </w:numPr>
    </w:pPr>
  </w:style>
  <w:style w:type="character" w:customStyle="1" w:styleId="Hashtag1">
    <w:name w:val="Hashtag1"/>
    <w:basedOn w:val="Policepardfaut"/>
    <w:uiPriority w:val="99"/>
    <w:semiHidden/>
    <w:rsid w:val="00344E91"/>
    <w:rPr>
      <w:color w:val="2B579A"/>
      <w:shd w:val="clear" w:color="auto" w:fill="E1DFDD"/>
    </w:rPr>
  </w:style>
  <w:style w:type="character" w:customStyle="1" w:styleId="Onopgelostemelding1">
    <w:name w:val="Onopgeloste melding1"/>
    <w:basedOn w:val="Policepardfaut"/>
    <w:uiPriority w:val="99"/>
    <w:semiHidden/>
    <w:rsid w:val="00344E91"/>
    <w:rPr>
      <w:color w:val="605E5C"/>
      <w:shd w:val="clear" w:color="auto" w:fill="E1DFDD"/>
    </w:rPr>
  </w:style>
  <w:style w:type="character" w:customStyle="1" w:styleId="Slimmehyperlink1">
    <w:name w:val="Slimme hyperlink1"/>
    <w:basedOn w:val="Policepardfaut"/>
    <w:uiPriority w:val="99"/>
    <w:semiHidden/>
    <w:rsid w:val="00344E91"/>
    <w:rPr>
      <w:u w:val="dotted"/>
    </w:rPr>
  </w:style>
  <w:style w:type="character" w:customStyle="1" w:styleId="SmartLink1">
    <w:name w:val="SmartLink1"/>
    <w:basedOn w:val="Policepardfaut"/>
    <w:uiPriority w:val="99"/>
    <w:semiHidden/>
    <w:rsid w:val="00344E91"/>
    <w:rPr>
      <w:color w:val="3C3C3C" w:themeColor="hyperlink"/>
      <w:u w:val="single"/>
      <w:shd w:val="clear" w:color="auto" w:fill="E1DFDD"/>
    </w:rPr>
  </w:style>
  <w:style w:type="character" w:customStyle="1" w:styleId="Vermelding1">
    <w:name w:val="Vermelding1"/>
    <w:basedOn w:val="Policepardfaut"/>
    <w:uiPriority w:val="99"/>
    <w:semiHidden/>
    <w:rsid w:val="00344E91"/>
    <w:rPr>
      <w:color w:val="2B579A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A1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om_integration@worldline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68866\Worldline\Worldline%20Communications%20-%20Brand\Templates\Microsoft%20Office\Word\Document%20blank%20(Portait%20with%20page%20numbers)%20Worldline.dotx" TargetMode="External"/></Relationships>
</file>

<file path=word/theme/theme1.xml><?xml version="1.0" encoding="utf-8"?>
<a:theme xmlns:a="http://schemas.openxmlformats.org/drawingml/2006/main" name="Office-thema">
  <a:themeElements>
    <a:clrScheme name="Colors Worldlin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6BEAA"/>
      </a:accent1>
      <a:accent2>
        <a:srgbClr val="2D8282"/>
      </a:accent2>
      <a:accent3>
        <a:srgbClr val="41B4D2"/>
      </a:accent3>
      <a:accent4>
        <a:srgbClr val="F08791"/>
      </a:accent4>
      <a:accent5>
        <a:srgbClr val="FFEB78"/>
      </a:accent5>
      <a:accent6>
        <a:srgbClr val="005A8C"/>
      </a:accent6>
      <a:hlink>
        <a:srgbClr val="3C3C3C"/>
      </a:hlink>
      <a:folHlink>
        <a:srgbClr val="3C3C3C"/>
      </a:folHlink>
    </a:clrScheme>
    <a:fontScheme name="Fonts Worldlin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light blue">
      <a:srgbClr val="41B4D2"/>
    </a:custClr>
    <a:custClr name="pink">
      <a:srgbClr val="D74B8C"/>
    </a:custClr>
    <a:custClr name="dark aqua">
      <a:srgbClr val="5F8CA0"/>
    </a:custClr>
    <a:custClr name="light green">
      <a:srgbClr val="46B8A6"/>
    </a:custClr>
    <a:custClr name="anthracite">
      <a:srgbClr val="3C3C3C"/>
    </a:custClr>
    <a:custClr name="orange">
      <a:srgbClr val="F5AF82"/>
    </a:custClr>
    <a:custClr name="grey">
      <a:srgbClr val="A1A1A1"/>
    </a:custClr>
    <a:custClr name="light pink">
      <a:srgbClr val="F0879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ju xmlns="http://www.joulesunlimited.com/ccmappings">
  <Classification>Choose Classification</Classification>
</ju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486882-2138-4BF1-82CE-EB95D98DDC77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6E6D763E-90F2-4B9F-99F7-48E8545990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a217bfd-7fc6-4e23-babe-07368f99370d}" enabled="1" method="Standard" siteId="{fda9decf-e892-43ac-9d9f-1a493f9f98d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Document blank (Portait with page numbers) Worldline</Template>
  <TotalTime>0</TotalTime>
  <Pages>3</Pages>
  <Words>472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Letter</vt:lpstr>
    </vt:vector>
  </TitlesOfParts>
  <Manager/>
  <Company>Worldline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Deschoemaker, Quentin</dc:creator>
  <cp:keywords/>
  <dc:description>Template version 5.1 - 20 April 2023</dc:description>
  <cp:lastModifiedBy>PICOTIN, MORGANE</cp:lastModifiedBy>
  <cp:revision>11</cp:revision>
  <cp:lastPrinted>2024-04-18T10:05:00Z</cp:lastPrinted>
  <dcterms:created xsi:type="dcterms:W3CDTF">2024-04-18T11:46:00Z</dcterms:created>
  <dcterms:modified xsi:type="dcterms:W3CDTF">2024-07-25T09:19:00Z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6b9b2868-97f2-46c3-997c-65db2ca7d788</vt:lpwstr>
  </property>
</Properties>
</file>